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61ef" w14:textId="7896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июля 1999 года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2006 года N 199. Утратило силу постановлением Правительства Республики Казахстан от 30 июня 2014 года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1999 года N 1018 "О государственном образовательном кредитовании подготовки кадров в высших учебных заведениях Республики Казахстан" (САПП Республики Казахстан, 1999 г., N 35, ст. 317)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кредитования подготовки специалистов в высших учебных заведениях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словами: ", за исключением средств, поступивших на счет ошибочно либо сверх суммы долга по кредиту.";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"Средства, поступившие на счет ошибочно либо сверх суммы долга по кредиту, подлежат возврату Поверенным (агентом) вносителям указанных средств.".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