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851b" w14:textId="c818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июля 2003 года N 669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марта 2006 года N 202. Утратило силу постановлением Правительства Республики Казахстан от 20 февраля 2008 года N 171.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4 марта 2006 года N 202 утратило силу постановлением Правительства Республики Казахстан от 20 февраля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июля 2003 года N 669 "Об утверждении Ставок таможенных сборов, сборов и платы, взимаемых таможенными органами" (САПП Республики Казахстан, 2003 г., N 28, ст. 277)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Ставках таможенных сборов, сборов и платы, взимаемых таможенными органами,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графы 2 слова "МРП или"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"Таможенные сборы за                  2 месячных расчетных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таможенное сопровождение              показателя на расстояние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товаров                               до 50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4 месячных расчетных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показателя на расстояние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50 до 100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7 месячных расчетных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показателей на расстояние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100 до 200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14 месячных расчетных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показателей на расстояние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200 до 400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21 месячный расчетный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показатель на расстояние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400 до 600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29 месячных расчетных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показателей на расстояние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600 до 800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36 месячных расчетных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показателей на расстояние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800 до 1000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54 месячных расчетных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показателя на расстояние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1000 до 1500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72 месячных расчетных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показателя на расстояние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1500 до 2000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89 месячных расчетных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показателей на расстояние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свыше 2000 км            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"Таможенные сборы за                  9 евро на расстояние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таможенное сопровождение              до 50 км,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товаров                               11 евро на расстояние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50 до 100 км,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18 евро на расстояние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100 до 200 км,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81 евро на расстояние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200 до 400 км,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117 евро на расстояние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400 до 600 км,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134 евро на расстояние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600 до 800 км,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206 евро на расстояние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800 до 1000 км,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293 евро на расстояние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1000 до 1500 км,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455 евро на расстояние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1500 до 2000 км,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599 евро на расстояние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свыше 2000 км          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тридцати календарных дней после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