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43a" w14:textId="c8c9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2006 года N 205. Утратило силу постановлением Правительства Республики Казахстан от 24 декабря 2007 года N 1272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25 марта 2006 г. N 205 утратило силу постановлением Правительства РК от 24 декабря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представителем от Правительства Республики Казахстан в Правлении Национального Банка Республики Казахстан Министра финансов Республики Казахстан Коржову Наталью Артемовну.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Дунаева Армана Галиаскаровича.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2004 года N 418 "О представителях Правительства Республики Казахстан в Правлении Национального Банка Республики Казахстан и представителях Республики Казахстан в Советах Управляющих"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