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f71f" w14:textId="9a0f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работ и услуг,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2006 года N 206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на 2006 год акционерное общество "Национальная компания "Казкосмос" и республиканское государственное предприятие на праве хозяйственного ведения "Центр астрофизических исследований" Министерства образования и науки Республики Казахстан поставщиками работ и услуг согласно приложению, закуп которых имеет важное стратегическое значение по реализации Государственной программы "Развитие космической деятельности в Республике Казахстан на 2005-2007 годы" на сумму 2666100000 (два миллиарда шестьсот шестьдесят шесть миллионов сто тысяч) тенге.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и науки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договоров о государственных закупках с юридическими лицами, указанными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принципа оптимального и эффективного расходования денег, используемых в соответствии с настоящим постановлением для государственных закупок работ и услуг, а также выполнение пунктов 3, 4 статьи 21 Закона Республики Казахстан "О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марта 2006 года N 206 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работ и услуг,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закуп которых имеет важное стратегическое </w:t>
      </w:r>
      <w:r>
        <w:br/>
      </w:r>
      <w:r>
        <w:rPr>
          <w:rFonts w:ascii="Times New Roman"/>
          <w:b/>
          <w:i w:val="false"/>
          <w:color w:val="000000"/>
        </w:rPr>
        <w:t xml:space="preserve">
значение по реализации Государственной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"Развитие космической деятельности в Республике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на 2005-2007 годы"  Акционерное общество </w:t>
      </w:r>
      <w:r>
        <w:br/>
      </w:r>
      <w:r>
        <w:rPr>
          <w:rFonts w:ascii="Times New Roman"/>
          <w:b/>
          <w:i w:val="false"/>
          <w:color w:val="000000"/>
        </w:rPr>
        <w:t xml:space="preserve">
"Национальная компания "Казкосмос"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Создание специального конструкторско-технологического бюро космической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Разработка технико-экономического обоснования создания универсальной космической платформы для обеспечения функционирования космического аппарата на низкой околоземной и геостационарных орбитах.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Подготовка предложения по созданию и запуску национального геостационарного спутника связи непосредственного телевещания и предоставления интерактивных услуг мультимедиа.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Разработка эскизного проекта космического аппарата национальной космической системы дистанционного зондирования Земли.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Разработка проектных материалов по созданию космического аппарата научного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Выполнение пилотного проекта по созданию многофункциональной системы персональной спутниковой связи "Гонец-М".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Создание командно-измерительного комплекса Республики Казахстан на базе оптических и радиотехнических средств полигона "Сары-Шаган".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Создание Центра отображения полетной информации о стартующих ракетах-носителях.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Создание авиационного ракетно-космического комплекса "Ишим" на базе самолета "МИГ-31Д".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Республиканское государственное предприятие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праве хозяйственного 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"Центр астрофизических исследований"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Участие в создании международной системы радиационного мониторинга космического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Обеспечение спецстойкости аппаратуры за счет локальных экранов (защитных корпусов) критических элементов и проведение ресурсных испытаний защитных экранов к действию космического излучения.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Разработка и внедрение спецстойкой и экстратемпературостойкой электронной компонентной базы и проведение ресурсных испытаний к действию космического излучения.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Модернизация технических средств радиополигона "Орбита"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Модернизация экспериментальной базы "Космостанция"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Проведение наземных научно-технических работ и разработка программы научных экспериментов и исследований Республики Казахстан для реализации на борту Международной космической станции.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Разработка и внедрение технологии дистанционного обучения специалистов по аэрокосмическому направлению.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