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25ac" w14:textId="9052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борьбы с наркоманией и наркобизнесом в Республике Казахстан на 2006-2008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2006 года
N 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2005 года N 1678 "Об утверждении Стратегии борьбы с наркоманией и наркобизнесом в Республике Казахстан на 2006-2014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борьбы с наркоманией и наркобизнесом в Республике Казахстан на 2006-2008 годы (далее -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обеспечить надлежащее и своевременное выполнение мероприятий, предусмотренных Программой, и ежегодно к 30 июня и 30 декабря представлять в Министерство внутренних дел Республики Казахстан информацию по их выполнению.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ежегодно к 10 июля и 10 января представлять в Правительство Республики Казахстан сводную информацию о ходе выполнения Программы.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2006 года N 240   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Программа борьбы с наркоманией и наркобизнесом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на 2006-2008 годы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 Программа борьбы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наркобизнесом в Республике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2006-2008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      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разработки        от 29 ноября 2005 года N 1678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утверждении Стратегии борьбы с наркоманией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 наркобизнесом в Республике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2006-2014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       Министерство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разработку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     Создание условий для приостановления роста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злоупотребления наркотиками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незаконного оборота, последовательного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сокращения распространения наркотиков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уровня минимальной опасности для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 программы      Дальнейшее развитие взаимодействия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субъектами антинаркотической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Разработка нормативной правовой базы,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регулирующей антинаркотическую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социальной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Совершенствование механизма противодействия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незаконному обороту наркотических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психотропных веществ и прекурсоров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Совершенствование антинаркотической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пропаганды, привитие навыков здорового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образа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Разработка современных технологий профилактики,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диагностики, лечения, реабилитации, ресоциализации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зависимых от психоактивных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Приведение структуры, технологии, штатного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расписания и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наркологических лечебно-профилактических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учреждений в соответствие с законодательно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утвержденными стандартами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современной наркологической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Создание и внедрение специализированных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программ автоматизированного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психологического тестирования, школьной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семейной антинаркотической видеотеки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библиотеки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Разработка научных технологий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дикорастущими наркосодержащими растениями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Создание межведомственных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автоматизированных систем обмена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оперативными, статистическими, учетными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иными сведениями с целью последующей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интеграции с аналогичными системами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государств-участников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Усиление пограничного контроля по всему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периметру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     2006-2008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 и           Средства государственного бюджета на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объемы                с 2006 по 2008 годы в сумме 2 млрд. 620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 350 тыс. тенге, в том числе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республиканского бюджета - 1 млрд. 873 млн.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272 тыс. тенге и местных бюджетов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747 млн. 078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     Увеличение выявляемости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   злоупотребляющих наркотиками, и сокращение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их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Усиление контроля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государственной границе против незаконного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перемещения наркотиков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Совершенствование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контроля над оборотом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средств, психотропных веществ и прекурсоров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Улучшение качества судопроизводства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делам, связанным с незаконным оборотом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наркотиков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Тесное международное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области контроля незаконного 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наркотиков, путем привлечения внимания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международных организаций и стран-доноров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для оказания ими технической помощи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разработке и внедрении перспективных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программ в сфере сокращения спроса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наркотики, лечения и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наркозависимых лиц, пресечения нелегального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оборота наркотиков,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квалификационного уровня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специальных подразделений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Оптимизация затрат на профилактику, 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 реабилитацию лиц, больных наркоманией,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также на деятельность правоохранительных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органов по борьбе с наркопреступностью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Совершенствование методик лечения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реабилитации лиц, больных наркоманией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Создание и 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межрегиональных физкультурно-спортивных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центров по разработке и апробации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технологии профилактики наркомании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организационно-управленческих моделей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физкультурно-профилактической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среди молодежи, а также отделений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реабилитационных центров для детей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подростков, злоупотребляющих наркотиками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Разработка технологий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наркосодержащих растений с целью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различной промышленной продукции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медицинских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1 с изменениями, внесенными постановлением Правительства РК от 11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288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Посланием Президента страны народу Казахстана "Казахстан - 2030. Процветание, безопасность и улучшение благосостояния всех казахстанцев", борьба с наркоманией и наркобизнесом является компонентом долгосрочного приоритета 4 "Здоровье, образование и благополучие граждан Казахстана". В этой связи, а также руководствуясь основными положениями Стратегии борьбы с наркоманией и наркобизнесом в Республике Казахстан на 2006-2014 годы,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2005 года N 1678, реализация которой разграничена на три этапа, разработана Программа борьбы с наркоманией и наркобизнесом в Республике Казахстан на 2006-2008 годы (далее - Программа), в которой изложены основные направления противодействия наркомании и наркобизнесу на первом этапе.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разработана с соблюдением принципа преемственности по отношению к ранее действовавшим программам в сфере борьбы с наркоманией и наркобизнесом.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проблемы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Географическое расположение, интенсивное развитие транспортной инфраструктуры, "прозрачность" границ с большинством сопредельных государств и стабильное социально-экономическое положение внутри нашего государства способствовали тому, что Казахстан стал "транспортным коридором" для транзита наркотических средств и психотропных веществ из стран Юго-Западной, Юго-Восточной Азии в Россию, далее в Европу.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предпринимаемые меры, наркотическая ситуация в республике продолжает оставаться сложной и характеризуется устойчивой негативной динамикой.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реализованы три этапа Стратегии борьбы с наркоманией и наркобизнесом в Республике Казахстан на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охватывал 2000-2001 годы, итогом которого явилось создание в стране основных звеньев системы борьбы с наркотизмом посредством реализации Государственной программы борьбы с наркоманией и наркобизнесом в Республике Казахстан на 2000-2001 годы, утвержденной Указом Президента Республики Казахстан от 16 мая 2000 года N 395.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правоохранительные и другие государственные органы получили конкретную поддержку из республиканского бюджета в виде техники, оборудования, материалов на сумму около 260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Вместо существовавшего прежде консультативно-совещательного органа - Государственной комиссии по контролю за наркотиками, было образовано Агентство Республики Казахстан по борьбе с наркоманией и наркобизнесом, впоследствии преобразованное в уполномоченный государственный орган - Комитет по борьбе с наркоманией и наркобизнесом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каждой области, городах Астана и Алматы во главе с заместителями акимов начали функционировать подотчетные Комитету по борьбе с наркоманией и наркобизнесом Министерства юстиции Республики Казахстан региональные комиссии по борьбе с наркоманией и наркобизнесом, что позволило наладить антинаркотическую работу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этап, был направлен на укрепление созданных ранее звеньев посредством реализации Программы борьбы с наркоманией и наркобизнесом в Республике Казахстан на 2002- 2003 годы,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2002 года N 736.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деятельности государственных и неправительственных организаций показал, что цели и задачи, поставленные Правительством Республики Казахстан были выполнены, в результате чего достигнуты определенные положительные результаты.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была продолжена работа по совершенствованию наркологических служб в регионах республики, с учетом новых тенденций распространения наркомании в структуре наркологических диспансеров созданы стационарные отделения для лечения несовершеннолетних, издается и распространяется на безвозмездной основе периодический журнал, посвященный проблемам борьбы с наркоманией и наркобизнесом, с большей активностью привлекались средства международных организаций и стран-доноров в сферу борьбы с наркоманией и наркобизнесом в Республике Казахстан, продолжалось организационное и материально-техническое укрепление спецподразделений, кинологических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этап был направлен на формирование полномасштабной системы эффективного государственного и общественного противодействия дальнейшему распространению наркомании и наркобизнеса в Республике Казахстан, в реализацию которого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2004 года N 411 утверждена Программа борьбы с наркоманией и наркобизнесом в Республике Казахстан на 2004-2005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квартале 2004 года был создан Комитет по борьбе с наркобизнесом и контролю за оборотом наркотиков Министерства внутренних дел Республики Казахстан (далее - Комитет), на который возложены функции по координации антинаркотической деятельности всех государственных органов и негосударственных структур. На региональном уровне антинаркотическая деятельность осуществляется всеми государственными органами и общественными институтами под руководством региональных комиссий при акиматах. В состав большинства из них на уровне заместителя Председателя включены начальники Управлений по борьбе с наркобизнесом Департаментов внутренних дел областей,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 борьбы с наркоманией и наркобизнесом в Республике Казахстан, особенно обострившиеся в последние годы, связаны как с глобальными процессами военно-политического характера, происходящими в Азии и Европе, так и растущим стремлением криминальных сил в различных странах решать частные социальные проблемы посредством расширения сети незаконной торговли наркотиками, провокации религиозного фанатизма и экстремизма, международного терроризма.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незаконного оборота наркотиков и масштабы злоупотребления ими в Казахстане продолжают расти, ставя под угрозу не только здоровье населения, но и оказывая негативное влияние на экономическое, политическое и социальное положение, процесс проводимых государством экономических реформ.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2005 года на учете с диагнозом "наркомания" состояло 47903 человека. Особую обеспокоенность вызывает распространенность наркомании среди молодежи. Растет число наркозависимых среди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Комитета по правовой статистике и специальным учетам Генеральной прокуратуры Республики Казахстан (по состоянию на 1 января 2006 года), на учете состоят 53577 лиц, злоупотребляющих наркотиками, в том числе 4940 женщин, 4843 несовершеннолетних (до 14 лет включительно - 1233).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с 1991 года по настоящее время количество наркозависимых увеличилось почти в 4,5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исследований, проведенных Национальным Центром проблем формирования здорового образа жизни Министерства здравоохранения Республики Казахстан в 2002-2003 годах, реальная численность наркопотребителей в стране составляет более 200 тыс. человек, или 1,3 % от численности общего населения, или 2,06 % трудоспособного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высокие показатели выявляемости наркозависимости среди взрослого населения зарегистрированы в городе Алматы, Карагандинской, Жамбылской, Южно-Казахстанской областях, а среди детей и подростков - Алматинская и Карагандинская области, город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Позитивный зарубежный опыт по профилактике и предупреждению наркомании, формированию здорового образа жизни, выработанный социально-реабилитационным Центром для наркозависимых "Общество-"Встреча" (город Амелия, Италия), был использован при создании и организации работы Центра социальной реабилитации наркозависимых, расположенного в селе Раздольное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Серьезность складывающейся ситуации, ее значимость подтверждают и результаты социологических опросов, проводимых во всех областях Казахстана, в городах Астана и Алматы, в которых приняли участие более 12 тыс. человек в возрасте старше 18-ти лет. Большинство казахстанцев считает распространение наркомании и наркобизнеса одной из наиболее серьезных угроз современности. В частности, 30,3 % опрошенных считают, что проблема наркомании и наркобизнеса, наряду с некоторыми другими, является сегодня "одной из самых острых для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статистических данных свидетельствует о сохранении устойчивой тенденции роста преступлений и иных правонарушений, связанных с незаконным распространением наркотиков и их немедицинским потреблением. Одной из причин ее ухудшения является транзит "тяжелых" наркотиков через территорию Республики Казахстан, непосредственно влияющие на увеличение числа наркозависимых лиц внутри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2001-2005 годы правоохранительными органами Казахстана зарегистрировано 62519 наркопреступлений, выявлено 22021 факт сбыта наркотических средств, изъято из незаконного оборота свыше 104,5 тонн различных наркотических средств, из них свыше 2 тонн героина.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Только в течение 2005 года выявлено 9741 наркопреступление, из них 4330 фактов сбыта наркотиков, изъято из незаконного оборота более 23 тонны 696 кг наркотических средств, в том числе более 625 кг героина.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Следствием происходящей интенсивной структурной перестройки наркорынка стало вытеснение наркотиков традиционной каннабисной группы высокоактивными, дорогостоящими и наиболее опасными для здоровья наркотиками, такими как героин, опий.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наркоситуация в Республике Казахстан характеризуется: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увеличением числа преступлений, связанных с незаконным распространением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неэффективностью принимаемых соответствующими службами мер по охране государственной и таможенной границ в связи с ненадлежащим учетом специфики борьбы с наркобизнесом, связанной с его транснациональным характером и транзитной ролью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отсутствием механизма взаимодействия государственных органов, в компетенцию которых входит выявляемость и пресечение фактов "отмывания" денег наркобизнеса;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недостаточной эффективностью борьбы с организованными формами наркопреступности;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снижением возраста наркопотребителей;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недостаточным развитием профилактической, лечебной и реабилитационной помощи лицам, страдающим наркотической зависимостью;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несоблюдением нормативных правовых актов, регламентирующих порядок учета, хранения и уничтожения наркотиков, в целях предотвращения их вторичного 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недостаточностью научной, методической и практической базы, регламентирующей вопросы борьбы с наркобизнесом;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отсутствием целостной системы социально-психологической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Предотвратить наркотизацию в республике возможно лишь при реальной консолидации усилий всех общественных и государственных институтов в борьбе с наркоманией и наркобизнесом.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н задачи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создание условий для приостановления роста злоупотребления наркотиками и их незаконного оборота, последовательного сокращения распространения наркотиков до уровня минимальной опасности для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числе наиболее важных задач Программы следует выделить: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взаимодействия между субъектами антинаркотической деятельности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нормативной правовой базы, регулирующей антинаркотическую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механизма противодействия незаконному обороту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антинаркотической пропаганды, привитие навыков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современных технологий профилактики, диагностики, лечения, реабилитация, ресоциализации зависимых от психоактивных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структуры, технологии, штатного расписания и материально-технической базы наркологических лечебно-профилактических учреждений в соответствие с законодательно утвержденными стандартами организации современной наркологической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внедрение специализированных программ автоматизированного психологического тестирования, школьной и семейной антинаркотической видеотеки и библиотеки;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научных технологий борьбы с дикорастущими наркосодержащими растениями;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межведомственных автоматизированных систем обмена оперативными, статистическими, учетными и иными сведениями с целью последующей интеграции с аналогичными системами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пограничного контроля по всему периметру государственной границы.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и механизмы реализации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данной Программы направлена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состояния и тенденций развития наркоситуации в Республике Казахстан, подготовку информационно-аналитических материалов о ходе реализации стратегий и программ в области борьбы с наркоманией и наркобизнесом;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реализацию совместно с государственными органами государственной политики и стратегии в сфере оборота наркотических средств, психотропных веществ и прекурсоров, противодействия их незаконному обороту и злоупотреблению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 в сфере оборота наркотических средств, психотропных веществ и прекурсоров путем анализа и обобщения практики применения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оперативно-профилактических мероприятий и операций, направленных на противодействие незаконному обороту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общественного иммунитета путем проведения антинаркотических мероприятий на республиканском и региональном уровнях и через средства массовой информации, развитие комплекса доступных спортивно-досуговых учреждений для детей 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комплекса медицинской и социально-психологической помощи лицам больным наркоманией, токсикоманией, обеспечение гарантий прав и свобод граждан при ее оказании, разработку и внедрение реабилитационных и профилактических программ, развитие Единой телефонной консультативной службы для наркозависимых;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научных исследований в сфере оборота наркотических средств, психотропных веществ и прекурсоров, противодействия их незаконному обороту и злоупотреблению ими, в том числе в области вытеснения наркосодержащих растений гербицидами и культурными растениями;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организационно-кадровое укрепление государственных органов путем обучения и повышения квалификации специалистов, осуществляющих деятельность в сфере оборота наркотических средств, психотропных веществ и прекурсоров, а также специалистов в сфере организации профилактики, лечения и социальной реабилитации лиц, употребляющих и склонных к употреблению наркотических средств и психотропных веществ; создание и развитие программ, направленных на медико-социальную реабилитацию лиц с диагнозом "наркомания", и соответствующего ассортимента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 и материально-техническое укрепление государственных органов, задействованных в борьбе с наркоманией и наркобизнесом, путем приобретения необходимой техники и оборудования для эффективной организации борьбы с незаконным оборотом наркотиков и наркоманией;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повышение эффективности международного сотрудничества в сфере оборота наркотических средств, психотропных веществ и прекурсоров, противодействие их незаконному обороту и злоупотреблению ими. Проведение научно-практических конференций, встреч для обмена информацией, опытом и методами борьбы с наркобизнесом.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Необходимые ресурсы и источники их финансирования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Выполнение Программы будет осуществляться согласно Плану мероприятий по ее реализации, за счет и в пределах средств, предусмотренных в республиканском и местных бюджетах на соответствующий финансовый год, по бюджетным программам и другим источникам, не запрещенным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Реализация, Программы требует финансирования из средств республиканского бюджета в 2006 году - 678 млн. 506 тыс. тенге, в 2007 году - 442 млн. 603 тыс. тенге, в 2008 году - 752 млн. 163 тыс. тенге, из средств местного бюджета в 2006 году - 341 млн. 333 тыс. тенге, в 2007 году - 202 млн. 401 тыс. тенге, в 2008 году - 203 млн. 344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расходов на 2007 и 2008 годы являются предварительными и будут уточняться республиканской бюджетной комиссией и бюджетными комиссиями областей, городов Астаны и Алматы при формировании проекта республиканского и местных бюджетов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6 с изменениями, внесенными постановлением Правительства РК от 11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288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Ожидаемый результат от реализации Программы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позволит добиться: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увеличения объема изъятых из незаконного оборота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снижения количества преступлений, совершаемых в результате злоупотребления наркотическими средствами, психотропными веществами и прекурсорами;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увеличения выявляемости лиц, злоупотребляющих наркотическими средствами, психотропными веществами и прекурсорами, и постановки их на учет вследствие дальнейшего совершенствования системы профилактики наркомании и механизма противодействия наркобизнесу;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оптимизации затрат на профилактику, лечение и реабилитацию лиц, больных наркоманией, а также на деятельность правоохранительных органов по борьбе с наркопреступностью;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методик лечения, реабилитации и ресоциализации лиц, больных наркоманией;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комплекса доступных спортивно-досуговых учреждений для детей 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усиления контроля таможенной и государственной границ Республики Казахстан против незаконного проникновения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системы государственного контроля над оборотом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судопроизводства по делам, связанным с незаконным оборотом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укрепления международного сотрудничества путем привлечения внимания международных организаций и стран-доноров для оказания ими финансовой и технической помощи, в целях сокращения спроса на наркотики, лечения и реабилитации наркозависимых лиц, пресечения нелегального оборота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технологий переработки наркосодержащих растений с целью получения различной промышленной продукции и медицинских препаратов.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План мероприятий по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8 с изменениями, внесенными постановлением Правительства РК от 11 апреля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288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693"/>
        <w:gridCol w:w="2533"/>
        <w:gridCol w:w="2873"/>
        <w:gridCol w:w="28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шения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Ответствен- ные за исполнение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Организационные и аналитические мероприятия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противодействию наркомании и наркобизнесу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 состояния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наркоситуации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кварталом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2009-2011 годы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курорского надзо-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за 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зако-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задержании,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личном досмотре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подозреваемых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совершении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преступлений, 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занных с незакон-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оборотом 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котиков,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обысков помещений,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изъятием вещест-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доказатель-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категории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 следственной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практики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о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туплениях, 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 незаконным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оборотом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на борьбу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легализацией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иного 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щества,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тенного в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тате незаконного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оборота наркотиков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коор-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динации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сий, направленной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борьбу с 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команией и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бизнесом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Информационно-пропагандисткие мероприятия по формированию антинаркотического иммунитета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акцию,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дню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(26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июня) на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МОН,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спортивно-массовые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мероприятия,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вященные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родному дню борь-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с наркоманией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спортивно-массовые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туристические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"Спорт против 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котиков", "Туризм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наркоти-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ков", посвященные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наркотического 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мунитета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 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пропагандистскую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мированию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мерах,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нимаемых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борьбе с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манией и наркобиз-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АБЭКП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МО, 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Атырауской, Костанайской,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дарской,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и распро-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странение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содержащихся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системы,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антинаркотическую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тематику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КУИС МЮ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по 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жанию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и школь-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"Будущее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наркотиков"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рекламы на 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тематику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(рекламные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щиты, бил-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т.д.)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досуговых секций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клубов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физкуль-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турой, спортом,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туризмом и т.д.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бесплатным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сещением детьми,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достигшими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12-летнего возрас-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и льготным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детьми из мало-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старше 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летнего возраста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оздоровитель-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сезона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девиантным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МВД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твор-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конкурсы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(лучший рисунок,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плакат, сочинение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семинары-тренинги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досуга 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девизом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"Будущее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МОН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спортив-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площадок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вовлечение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подростков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игры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площадок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периоди-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журнала,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проб-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лемам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"Будущее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и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печить поддержку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сети web-сайта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"Наркотики.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web-сайта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Совершенствование системы профилактики наркомании,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лечения и реабилитации больных наркоманией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ботку 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 лечения 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козависимых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служб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Манги-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Южно-Казах- 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во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зования,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чить их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скими кадрами,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медикаментами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шенствование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медико-психологи-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психоневроло-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серах, участковых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своевремен-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выявления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злоупотребляющих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наркотиками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МВД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вопрос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тестирования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и студен-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на предмет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раннего выявления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МЗ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лактических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приятий,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на выявле-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пресечение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фактов незакон-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оборота 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котиков,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тику наркомании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ванию)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по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держке неправи-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молодеж-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объединений,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и 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литации наркоза-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висимых лиц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МВД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ционирование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телефонной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для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зависимых лиц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социально-психо-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логическую 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литацию наркозави-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симых лиц, прошед-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курс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лечения,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козависимых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представитель-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висимых лиц,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укреп-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по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печению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 и литературой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антинаркотического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паганды 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жизни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конферен-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семинары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 и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внедрение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баз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наркомании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корпоратив- ной (ведом- ственной)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МТС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Мероприятия по повышению эффективности контроля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над оборотом наркотиков, научные исследования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подбору перс-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пективных гербици-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и 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растений, 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вытеснение конопли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МВД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печить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химичес-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наборов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обнаружения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тиков у 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МИТ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Обобщить практику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дательства, регла-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ментирующего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 наркотиков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алфавитного 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вочника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оборота наркотиков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ежегодный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"Иссле-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употреблением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 в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МЗ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ежегодное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"Многоуровневое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проб-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лемы наркозави-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симости 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 Казахстан"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лактике наркомании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системе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Мероприятия по укреплению кадрового и технического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потенциала государственных органов, осуществляющих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противодействие наркомании и наркобизнесу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обучаю-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семинаров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оборотом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МЗ, 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наров по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уголовную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незаконный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 наркотиков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МЗ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обучаю-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семинаров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МОН,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облас- тей, гг. Ас- таны, Алматы, в том числе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обучаю-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семинаров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лечебно-профилак-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исправи-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столы,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КУИС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наров по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подразде-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ЦСЭ МЮ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столы,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ЦСЭМЮ,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ВС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семина-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по межведомст-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цией, опытом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методами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столы,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ЦСЭМЮ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циклы по 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наркотической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матике для педаго-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гов,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педагогов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МВД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МВД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осна-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учебном центре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наркобиз-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несом МВД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сети обме-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оперативными,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учетными и иными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МЗ, ЦСЭ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 правоохра-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и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пресечения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незаконного оборо-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наркотиков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КТК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ПС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гг. Ас- тана, Алматы,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50**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укреп-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специальных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ганов в целях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сечения незаконно-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оборота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тиков,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контрабанды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загради-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"Рубеж-Наркотики"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ЦСЭМЮ,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практи-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"Допинг", "Мак",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"Канал", "Арна",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"Подросток" и др.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в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выявлению кандида-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на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венную службу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нов, призывников,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склонных к 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наркотиков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Ведомствен- ные норма- тивные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вовые акты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облас- тей, гг. Ас- тана, Алматы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банк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собы-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тиях, 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лицах,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незаконным 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ротом наркотиков,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их образ-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облас- тей, гг. Ас- таны, Алма- ты,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Международное сотрудничество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создания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ставительств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 центрально-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азиатского 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ствах, осушеств-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ляющих активную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борьбу с наркобиз-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ПС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договорно-право-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 базу, продол-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жить 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подписанию двусто-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ронних и многосто-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ронних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незаконным 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ротом наркотиков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со- 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МИД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Расширить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ничество с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и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альными службами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практичес-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взаимодейст-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пресечения "отмы-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вания"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от 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кобизнеса, содей-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в их конфис-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ПС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стран-доноров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сферу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курсах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ПС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МИД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953"/>
        <w:gridCol w:w="1953"/>
        <w:gridCol w:w="1973"/>
        <w:gridCol w:w="1953"/>
        <w:gridCol w:w="2173"/>
        <w:gridCol w:w="19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 (млн. тенге)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Организационные и аналитические мероприятия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противодействию наркомании и наркобизнесу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Информационно-пропагандисткие мероприятия по формированию антинаркотического иммунитета 
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3,598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3,778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3,967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1,667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0,035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8,836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9,538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9,742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0,910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0,910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31,833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33,346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35,095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24,131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15,109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2,552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2,680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1,455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1,604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0,570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0,741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0,741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8,871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4,032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36,771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1,78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1,957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1,501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2,158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0,675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0,709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0,744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7,717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Совершенствование системы профилактики наркомании,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лечения и реабилитации больных наркоманией 
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58,252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85,989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96,353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4,928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3,394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0,913**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3,742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0,444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35,165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36,689**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38,769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2,312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3,006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3,006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1,393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0,832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1,554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4. Мероприятия по повышению эффективности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над оборотом наркотиков, научные исследования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5,292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5,557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0,712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5. Мероприятия по укреплению кадрового и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потенциала государственных органов,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противодействие наркомании и наркобизнесу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1,404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1,075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1,548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9,955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7,740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0,476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0,525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0,215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0,237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2,205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46*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48*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12,733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12,920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14,039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6,324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6,972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2,938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3,556***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50**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349,180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115,980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283,343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60,964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64,012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50,800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53,340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56,007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43,282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45,883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47,718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84,405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1,130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Международное сотрудничество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678,506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442,603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752,163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341,333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202,401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203,344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мероприятие финансируется в соответствии постановлением Правительства Республики Казахстан от 25 января 2005 года N 61 "О заключении Правительством Республики Казахстан проектных документов Управления Организации Объединенных Наций по наркотикам и преступности"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мероприятие финансируется за счет подпрограммы 002 "Аппарат территориальных органов" программы 001 "Охрана общественного порядка и обеспечение общественной безопасности на республиканском уровне".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*** мероприятие финансируется за счет бюджетной программы 001 "Содержание личного состава, вооружения, военной и иной техники, оборудования, животных и инфраструктуры Вооруженных Сил.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АБЭКП - Агентство Республики Казахстан по борьбе с 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 - Верховный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 -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 - 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КТК МФ - Комитет таможенного контроля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КУИС МЮ - Комитет уголовно-испольнительной системы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-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-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 - Министерство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 -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 КНБ - Пограничная служба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ЦСЭ МЮ - Центр судебной экспертизы Министерства юстиции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