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2cdb" w14:textId="ef52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1999 года N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2006 года № 247.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1999 года N 1691 "О Межведомственной комиссии по тарифной политике" (САПП Республики Казахстан, 1999 г., N 50, ст. 488)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тарифной политике: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Масимова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Карима Кажимкановича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Шкарупа                   - директора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Анатолия Валерьевича        регулированию и контролю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электро- и теплоэнергетики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естественных монополий,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Измухамбетова             - 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Бактыкожу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Мамина    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Узакпаевича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Коржову                   -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Наталью Артемовну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Жумагалиева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Куанышевича      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Бакыта Турлыхановича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ресурсов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"Школьник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Мынбаева Сауата Мухаметбаевича, Джумабаеву Алию Маратовну, Дунаева Армана Галиаскаровича, Нагманова Кажмурата Ибраевича, Абдиева Кали Сеильбековича, Бектасова Абена Агыбаевича.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