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5d11" w14:textId="ebc5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28 октября 2004 года N 1111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2006 года N 249. Утратило силу постановлением Правительства Республики Казахстан от 19 августа 2022 года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N 1111 "Вопросы Министерства образования и науки Республики Казахстан" (САПП Республики Казахстан, 2004 г., N 40, ст. 522) следующие изменения и дополнение: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Положении о Министерстве образования и науки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"проспект Республики, 24" заменить словами "улица Бейбитшилик, 11";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Комитете по надзору и аттестации в сфере образования и науки Министерства образования и науки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"проспект Республики, 24" заменить словами "улица Бейбитшилик, 11";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структуру Комитета по надзору и аттестации в сфере образования и науки Министерства образования и науки Республики Казахстан, утвержденную указанным постановлением, изложить в новой редакции согласно приложению к настоящему постановлению;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Положении об Аэрокосмическом комитете Министерства образования и науки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"улица Кабанбай батыра, 47" заменить словами "улица Бейбитшилик, 11";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9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"ведению регистра космических объектов".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2006 года N 249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надзору и аттестации в сфере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науки Министерства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лицензирования и внешних экзаменов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аттестации и аккредитации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финансовой и административной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естественных и технических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социально-гуманитарных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медицинских и сельскохозяйственных наук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