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77ec" w14:textId="e447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подготовке военных кадров для государств-членов Организации Договора о коллективной безопасности"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2006 года
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Соглашения о подготовке военных кадров для государств-членов Организации Договора о коллективной безопасности".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Соглашения о подготовке военных кадров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государств-членов 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30 мая 2005 года "О международных договорах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Соглашение о подготовке военных кадров для государств-членов Организации Договора о коллективной безопасности, совершенное в городе Москве 23 июня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подготовке военных кадров для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Организации Договора о коллективной безопасности (далее - Организация),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сферу подготовки военных кадров одним из важнейших факторов обеспечения эффективного взаимодействия вооруженных сил, других войск и воинских формирований Сторон и развития союзнических отношений между ними,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уровня подготовки военных кадров Сторон, отвечающего требованиям, стоящим перед многосторонними силами и средствами системы коллективной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термины, используемые в настоящем Соглашении,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"военное учебное заведение" - образовательные учреждения высшего, среднего и дополнительного профессионального образования и воинские части, в которых осуществляется подготовка военных кадров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государство-член Организации, направляющее своих военнослужащих для подготовки в военных учебных заведениях других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государство-член Организации, принимающее военнослужащих других Сторон для их подготовки в своих военных учебных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"передающая Сторона" - государство-член Организации, передающее другой Стороне учебно-методические пособия, учебную литературу и элементы учебно-материальной базы.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своей целью формирование и развитие единой системы подготовки военных кадров для вооруженных сил, других войск и воинских формирований государств-членов Организации по согласованным специальностям и программам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военных кадров осуществляется на основании контрактов по единым учебным планам и программам, разработанным для военнослужащих принимающей Стороны, с учетом имеющихся на вооружении направляющей Стороны вооружения и военной техники, особенностей театров военных действий и организационно-штатной структуры, а также ограничений, связанных с обеспечением режима секретности, сохранности служебной информации ограниченного распространения и секретной информации принимающей Стороны: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совместно с военнослужащими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раздельно, на специальных факультетах (в отделениях, группах) военных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или раздельная подготовка, предусматривающая передачу сведений, составляющих секретную информацию принимающей Стороны, возможна при условии выполнения Сторонами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взаимном обеспечении сохранности секретной информации в рамках Организации Договора о коллективной безопасности от 18 июня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военных кадров и методическое обеспечение учебного процесса осуществляются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Проживание военнослужащих направляющей Стороны организуется на условиях и в порядке, установленными принимающей Стороной.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военных кадров по специальностям, установленным государственным образовательным стандартом, - в образовательных учреждениях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научно-педагогических и научных кадров - в образовательных учреждениях послевузовского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по разработке, производству, эксплуатации, боевому применению, ремонту, модернизации и обслуживанию вооружения и военной техники - в воинских частях, а также при проведении практических занятий (учений и стрельб), в том числе посредством командирования специалистов, одной Стороны в воинские части другой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военных кадров осуществляется на платной основе или по квотам, устанавливаемым принимающей Стороной, на льготной или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льготной основе расходы за обучение относятся за счет принимающей Стороны, за содержание -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на безвозмездной основе расходы за обучение и содержание относятся за счет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другие виды обеспечения подготовки военных кадров осуществляются на основе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обучение направляющая Сторона представляет принимающей Стороне и в Объединенный штаб Организации до 15 января года начала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Принимающие Стороны до 15 мая года начала обучения через Объединенный штаб Организации информируют государства - члены Организации о количестве принимаемых на обучение военнослужащих, в том числе по квотам льготной и безвозмездной подготовки, с указанием военных учебных заведений, специальностей обучения и количества предоставляемых мест по каждой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Принимающие Стороны по мере необходимости уточняют рекомендации (требования) по отбору кандидатов на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кандидатов для обучения и их медицинское освидетельствование проводит направляющая Сторона, исходя из условий приема в военные учебные заведения и рекомендаций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для обучения совместно с военнослужащими принимающей Стороны зачисляются в военные учебные заведения по результатам вступительных экзаменов, принимаемых, при необходимости, с участием представителей принимающей Стороны на территории направляющей Стороны. При этом все расходы, связанные с командированием представителей принимающей Стороны, относятся за счет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не отвечающие требованиям принимающей Стороны к обучению совместно с военнослужащими принимающей Стороны, могут направляться по согласованию Сторон для обучения на специальных факультетах (в отделениях, группах).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обучения на специальных факультетах (в отделениях, группах) определяется контрактами.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признанные по результатам медицинского обследования и тестирования, проводимого принимающей Стороной, непригодными к обучению по конкретной военной специальности, по согласованию Сторон могут направляться в другие военные учебные заведения, на другие специальности или откомандировываться в распоряжение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Сторон, для военнослужащих направляющей Стороны, могут организовываться подготовительные курсы для дополнительного изучения русского языка и общеобразовательных дисциплин.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направляющей Стороны во время обучения могут привлекаться к несению гарнизонной, караульной и внутренней службы в пределах, допустимых законодательством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предоставляется право продолжить обучение и окончить военные учебные заведения Сторон, в которые они поступили до подписания настоящего Соглашения, на условиях ранее заключенных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взаимной основе признают эквивалентность документов принимающей Стороны об окончании военных учебных заведений и присуждении ученых степеней.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взаимную помощь в развитии национальных военных учебных заведений по подготовке военных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передача учебно-методических пособий, учебной литературы и элементов учебно-материальной базы (макетов, стендов, тренажеров и т.д.) осуществляется на платной основе по тарифам передающей Стороны, предназначенным для собственных нужд, либо по остаточной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передачи определяется в соответствии с законодательством передающей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специалистов одной Стороны для преподавания в военных учебных заведениях другой Стороны осуществляется на основании контрактов.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особенностями подготовки военных кадров и не предусмотренные настоящим Соглашением, оговариваются в контрактах.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Соглашения, и вступают в силу в порядке, предусмотренном статьей 17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четвертого письменного уведомления о выполнении подписавшими его Сторонами внутригосударственных процедур, необходимых для вступления его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депозитарию соответствующего письменного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6 месяцев до даты выхода, урегулировав финансовые и иные обязательства, возникшие за время действия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23 июня 2005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