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30b6" w14:textId="a243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2006 года
N 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"МакГуайерВудс Казахстан" поставщиком юридических услуг по защите интересов Республики Казахстан в государственных и судебных органах Турецкой Республики по спору с гражданином Турции Хаджи Тургут Сера Тирали,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юридических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