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93fc" w14:textId="6fa9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25 сентября 2002 года N 1051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2006 года N 306. Утратило силу постановлением Правительства Республики Казахстан от 29 апреля 2009 года N 598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29.04.2009 N 598.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сентября 2002 года N 1051 "О составах советов директоров некоторых акционерных обществ - национальных компаний и о внесении изменений в некоторые решения Правительства Республики Казахстан" (САПП Республики Казахстан, 2002 г., N 32, ст. 341)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"Киинов Ляззат Кетебаевич - вице-министр энергетики и минеральных ресурсов Республики Казахстан, председатель;"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"Джаксыбеков Адильбек Рыскельдинович - Руководитель Администрации Президента Республики Казахстан, председатель;";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"Лавриненко Юрий Иванович - вице-министр транспорта и коммуникаций Республики Казахстан;"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"Касымбек Женис Махмудулы - вице-министр транспорта и коммуникаций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"Искаков Марлен Нурахметович - председатель Налогового комитета Министерства финансов Республики Казахстан;"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"Айтекенов Кайрат Медыбаевич - вице-министр экономики и бюджетного планирования Республики Казахстан;"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"Кусаинов Марат Апсеметович - вице-министр экономики и бюджетного планирования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"Раханов Максутбек Смагулович - председатель Комитета государственного имущества и приватизации Министерства финансов Республики Казахстан;"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строкой "Карабалин Узакпай Сулейменович - президент АО "Национальная компания "КазМунайГаз"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"Акчулаков Болат Уралович - вице-министр энергетики и минеральных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Елемесов Аскар Раушанович - вице-министр финансов Республики Казахстан;".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