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e70f" w14:textId="eb3e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туризма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2006 года
N 329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27 марта 2006 года 73 "О мерах по дальнейшему упорядочению и повышению эффективности системы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20.02.2012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20.02.2012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20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974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Образовать Комитет индустрии туризма Министерства туризма и спорта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26.06.2012 </w:t>
      </w:r>
      <w:r>
        <w:rPr>
          <w:rFonts w:ascii="Times New Roman"/>
          <w:b w:val="false"/>
          <w:i w:val="false"/>
          <w:color w:val="000000"/>
          <w:sz w:val="28"/>
        </w:rPr>
        <w:t>№ 846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20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974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30 календарных дней со дня подписания настоящего постановления);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20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974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30 календарных дней со дня подписания настоящего постановления);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20.02.2012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20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974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Создать: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акционерное общество "Казахтуринвест" (далее - общество) со стопроцентным участием государства в его уставном капитале;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основными видами деятельности общества: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планирование строительства инфраструктуры туризма, в том числе мест размещения туристов, транспорта, объектов общественного питания, объектов и средств развлечения, объектов познавательного, оздоровительного, делового, спортивного и иного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и подвод инженерных коммуникаций (электро-, тепло-, водоснабжение, связь), необходимых для строительства объектов индустрии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акционерное общество "Материально-техническое обеспечение индустрии туризма и спорта" (далее - общество) со стопроцентным участием государства в его уставном капитале;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основными видами деятельности общества: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содержание, обслуживание и текущий ремонт объектов туризма и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маркетинг туристских услуг и туристских 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издание и производство рекламной, справочной, методической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сувенирной и другой туристской продукции, обеспечение спортивным оборудованием, инвентарем и экипировкой.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финансов Республики Казахстан в установленном законодательством порядке выделить Министерству туризма и спорта Республики Казахстан на формирование уставного капитала обществ 400000000 (четыреста миллионов) тенге из резерва Правительства Республики Казахстан, предусмотренного в республиканском бюджете на 2006 год на неотложные затраты.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Комитету государственного имущества и приватизации Министерства финансов Республики Казахстан в установленном законодательством порядке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передать права владения и пользования государственным пакетом акций обществ Министерству туризма и спорта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туризма и спорта Республики Казахстан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уставного капитала обществ в размере по 200000000 (двести миллионов) тенге из средств, выделяемых из резерва Правительства Республики Казахстан, в соответствии с пунктом 7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государственную регистрацию обществ в органах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Министерству туризма и спорта Республики Казахстан в установленном порядке сформировать совет директоров обществ.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Министерству туризма и спорта Республики Казахстан принять меры по реализации настоящего постановления.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постановление вводится в действие со дня подписания.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апреля 2006 года N 329 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Министерстве туризма и спорта Республики Казахстан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исключено постановлением Правительства РК от 20.02.2012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апреля 2006 года N 329 </w:t>
      </w:r>
    </w:p>
    <w:bookmarkEnd w:id="16"/>
    <w:bookmarkStart w:name="z4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</w:t>
      </w:r>
      <w:r>
        <w:br/>
      </w:r>
      <w:r>
        <w:rPr>
          <w:rFonts w:ascii="Times New Roman"/>
          <w:b/>
          <w:i w:val="false"/>
          <w:color w:val="000000"/>
        </w:rPr>
        <w:t>
находящихся в ведении Министерства туризма и спорта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Перечень исключен постановлением Правительства РК от 20.02.2012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апреля 2006 года N 329 </w:t>
      </w:r>
    </w:p>
    <w:bookmarkEnd w:id="18"/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Комитете по спорту Министерства туризма </w:t>
      </w:r>
      <w:r>
        <w:br/>
      </w:r>
      <w:r>
        <w:rPr>
          <w:rFonts w:ascii="Times New Roman"/>
          <w:b/>
          <w:i w:val="false"/>
          <w:color w:val="000000"/>
        </w:rPr>
        <w:t xml:space="preserve">
и спорта Республики Казахстан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исключено постановлением Правительства РК от 20 октября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974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30 календарных дней со дня подписания настоящего постановления). </w:t>
      </w:r>
    </w:p>
    <w:bookmarkStart w:name="z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апреля 2006 года N 329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Комитета по спорту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туризма и спорта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Структура исключена постановлением Правительства РК от 20.10.2007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974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30 календарных дней со дня подписания настоящего постановления). </w:t>
      </w:r>
    </w:p>
    <w:bookmarkStart w:name="z6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апреля 2006 года N 329 </w:t>
      </w:r>
    </w:p>
    <w:bookmarkEnd w:id="21"/>
    <w:bookmarkStart w:name="z6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организаций, находящихся в ведении Комитета по спорту </w:t>
      </w:r>
      <w:r>
        <w:br/>
      </w:r>
      <w:r>
        <w:rPr>
          <w:rFonts w:ascii="Times New Roman"/>
          <w:b/>
          <w:i w:val="false"/>
          <w:color w:val="000000"/>
        </w:rPr>
        <w:t>
Министерства туризма и спорта Республики Казахстан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исключен постановлением Правительства РК от 20.02.2012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апреля 2006 года N 329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организаций, находящихся в ведении Комитета по делам спорта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культуры, информации и спорта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реорганизуемых в организации, находящиеся в ведении Комитета по </w:t>
      </w:r>
      <w:r>
        <w:br/>
      </w:r>
      <w:r>
        <w:rPr>
          <w:rFonts w:ascii="Times New Roman"/>
          <w:b/>
          <w:i w:val="false"/>
          <w:color w:val="000000"/>
        </w:rPr>
        <w:t xml:space="preserve">
спорту Министерства туризма и спорта Республики Казахстан </w:t>
      </w:r>
    </w:p>
    <w:bookmarkStart w:name="z7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Государственные учреждения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Государственное учреждение "Республиканская школа-интернат для одаренных в спорте детей имени Хаджимукана Мунайтпасова" Комитета по делам спорта Министерства культуры, информации и спорта Республики Казахстан в государственное учреждение "Республиканская школа-интернат для одаренных в спорте детей имени Хаджимукана Мунайтпасова" Комитета по спорту Министерства туризма и спорта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"Республиканская школа-интернат для одаренных в спорте детей имени Каркена Ахметова" Комитета по делам спорта Министерства культуры, информации и спорта Республики Казахстан в государственное учреждение "Республиканская школа-интернат для одаренных в спорте детей имени Каркена Ахметова" Комитета по спорту Министерства туризма и спорта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"Республиканская школа-интернат для одаренных в спорте детей" в городе Риддере Комитета по делам спорта Министерства культуры, информации и спорта Республики Казахстан в государственное учреждение "Республиканская школа-интернат для одаренных в спорте детей" в городе Риддере Комитета по спорту Министерства туризма и спорта Республики Казахстан. </w:t>
      </w:r>
    </w:p>
    <w:bookmarkStart w:name="z7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Государственные предприятия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Республиканское государственное казенное предприятие "Республиканская школа высшего спортивного мастерства по массовым и зимним видам спорта" Комитета по делам спорта Министерства культуры, информации и спорта Республики Казахстан в республиканское государственное казенное предприятие "Республиканская школа высшего спортивного мастерства по массовым и зимним видам спорта" Комитета по спорту Министерства туризма и спорта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Республиканское государственное казенное предприятие "Республиканская школа высшего спортивного мастерства по водным и прикладным видам спорта" Комитета по делам спорта Министерства культуры, информации и спорта Республики Казахстан в республиканское государственное казенное предприятие "Республиканская школа высшего спортивного мастерства по водным и прикладным видам спорта" Комитета по спорту Министерства туризма и спорта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Республиканское государственное казенное предприятие "Республиканский колледж спорта" Комитета по делам спорта Министерства культуры, информации и спорта Республики Казахстан в республиканское государственное казенное предприятие "Республиканский колледж спорта" Комитета по спорту Министерства туризма и спорта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Республиканское государственное казенное предприятие "Центр спортивной медицины и реабилитации" Комитета по делам спорта Министерства культуры, информации и спорта Республики Казахстан в республиканское государственное казенное предприятие "Центр спортивной медицины и реабилитации" Комитета по спорту Министерства туризма и спорта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Республиканское государственное казенное предприятие "Дирекция штатных национальных команд и спортивного резерва" Комитета по делам спорта Министерства культуры, информации и спорта Республики Казахстан в республиканское государственное казенное предприятие "Дирекция штатных национальных команд и спортивного резерва" Комитета по спорту Министерства туризма и спорта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Республиканское государственное предприятие "Спортивный комбинат имени Нуркена Абдирова" Комитета по делам спорта Министерства культуры, информации и спорта Республики Казахстан в республиканское государственное предприятие "Спортивный комбинат имени Нуркена  Абдирова" Комитета по спорту Министерства туризма и спорта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Республиканское государственное казенное предприятие "Центр олимпийской подготовки" Комитета по делам спорта Министерства культуры информации и спорта Республики Казахстан в республиканское государственное казенное предприятие "Центр олимпийской подготовки Комитета по спорту Министерства туризма и спорта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Республиканское государственное казенное предприятие "Антидопинговая лаборатория спортсменов" Комитета по делам спорта Министерства культуры, информации и спорта Республики Казахстан в республиканское государственное казенное предприятие "Антидопинговая лаборатория спортсменов" Комитета по спорту Министерства культуры, информации и спорта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Республиканское государственное казенное предприятие "Центр олимпийской подготовки" в городе Астане Комитета по делам спорта Министерства культуры, информации и спорта Республики Казахстан в республиканское государственное казенное предприятие "Центр олимпийской подготовки" в городе Астане Комитета по спорту Министерства туризма и спорт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Республиканское государственное казенное предприятие "Центр олимпийской подготовки" в городе Усть-Каменогорске Комитета по делам спорта Министерства культуры, информации и спорта Республики Казахстан в республиканское государственное казенное предприятие "Центр олимпийской подготовки" в городе Усть-Каменогорске Комитета по спорту Министерства туризма и спорта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Республиканское государственное казенное предприятие "Дирекция по строительству спортивных сооружений" в городе Алматы Комитета по делам спорта Министерства культуры, информации и спорта Республики Казахстан в республиканское государственное казенное предприятие "Дирекция по строительству спортивных сооружений" в городе Алматы Комитета по спорту Министерства туризма и спорта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Республиканское государственное предприятие "Спортивно-оздоровительный центр "Олимп" (на праве хозяйственного ведения) Комитета по делам спорта Министерства культуры, информации и спорта Республики Казахстан в республиканское государственное предприятие "Спортивно-оздоровительный центр "Олимп" (на праве хозяйственного ведения) Комитета по спорту Министерства туризма и спорта Республики Казахстан. </w:t>
      </w:r>
    </w:p>
    <w:bookmarkStart w:name="z7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Товарищества с ограниченной ответственностью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Товарищество с ограниченной ответственностью "Редакция газеты "SPORT&amp;ks" Комитета по делам спорта Министерства культуры, информации и спорта Республики Казахстан в товарищество с ограниченной ответственностью "Редакция газеты "SPORT&amp;ks" Комитета по спорту Министерства туризма и спорта Республики Казахстан. </w:t>
      </w:r>
    </w:p>
    <w:bookmarkStart w:name="z7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апреля 2006 года N 329 </w:t>
      </w:r>
    </w:p>
    <w:bookmarkEnd w:id="27"/>
    <w:bookmarkStart w:name="z7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Комитете индустрии туризма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туризма и спорта Республики Казахстан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исключено постановлением Правительства РК от 20 октября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974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30 календарных дней со дня подписания настоящего постановления). </w:t>
      </w:r>
    </w:p>
    <w:bookmarkStart w:name="z9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апреля 2006 года N 329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Комитета индустрии туризма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туризма и спорта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Структура исключена постановлением Правительства РК от 20 октября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974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30 календарных дней со дня подписания настоящего постановления). </w:t>
      </w:r>
    </w:p>
    <w:bookmarkStart w:name="z10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апреля 2006 года N 329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решения Правительства Республики Казахстан </w:t>
      </w:r>
    </w:p>
    <w:bookmarkStart w:name="z10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07.06.2012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31"/>
    <w:bookmarkStart w:name="z10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2"/>
    <w:bookmarkStart w:name="z10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, 1999 г.,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строками, порядковые номера 21-72, 21-73, 21-74,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"21-72. АО "Казахтуринвест";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21-73. АО "Материально-техническое обеспечение индустрии туризма и спорта";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21-74. ТОО "Редакция газеты "SPORT&amp;ks". </w:t>
      </w:r>
    </w:p>
    <w:bookmarkEnd w:id="33"/>
    <w:bookmarkStart w:name="z10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дополнить разделами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"Министерству туризма и спорта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297. АО "Казахтуринвест";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298. АО "Материально-технического обеспечения индустрии туризма и спорта";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по спорту Министерства туризма и спорта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299. ТОО "Редакция газеты "SPORT&amp;ks". </w:t>
      </w:r>
    </w:p>
    <w:bookmarkEnd w:id="34"/>
    <w:bookmarkStart w:name="z10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постановлением Правительства РК от 15.04.2008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339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35"/>
    <w:bookmarkStart w:name="z10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июня 2005 года 633 "Об утверждении планов по созданию и развитию пилотных кластеров в приоритетных секторах экономики" (САПП Республики Казахстан, 2005 г., N 26, ст. 327):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по созданию и развитию пилотного кластера "Туризм"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3 и 4 строк, порядковые номера 13, 15,16, 26, 27, 36 и 37 аббревиатуру "МИТ" заменить аббревиатурой "МТС";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"МТК - Министерство транспорта и коммуникаций"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"MТС - Министерство туризма и спорта". 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