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f7327" w14:textId="a4f73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
от 10 ноября 2005 года N 1119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апреля 2006 года
N 330. Утратило силу постановлением Правительства Республики Казахстан от 20 мая 2010 года N 453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20.05.2010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10 ноября 2005 года 1119 "О Республиканской комиссии содействия первой национальной сельскохозяйственной переписи в Республике Казахстан на 2005-2008 годы, утверждении Плана мероприятий по проведению первой национальной сельскохозяйственной переписи в Республике Казахстан на 2005-2008 годы и признании утратившим силу постановления Правительства Республики Казахстан от 15 февраля 2000 года N 247"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Республиканской комиссии содействия первой национальной сельскохозяйственной переписи в Республике Казахстан на 2005-2008 годы: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Султанова            - Председателя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Бахыта Турлыхановича   по статистике, заместителем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Куанышбаеву          - директора Департамента административно-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Розу Сактагановну      правовой работы Министерства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и информации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Кима                 - руководителя Аппарата Министерства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Льва Вячеславовича     и коммуникаций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Алпысбаева             - начальника Департамента общественной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Газимбека Алпысбаевича   безопасности Министерства внутренних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Уразгулова          - заместителя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Расула Кабдулловича   планирования расходов отраслевых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Министерства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Белихина          - заместителя акима Восточно-Казахстанской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Ивана Васильевича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Бочина             - заместителя акима Павлодарской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Виктора Захаровича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Камалиева          - заместителя акима Карагандинской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Берика Сайлауовича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Накпаева             - заместителя акима Атырауской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Салимжана Жумашевича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"Есимов             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Ахметжан Смагулович   Республики Казахстан, председатель"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"Есимов             - Министр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Ахметжан Смагулович   Казахстан, председатель"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указанного состава: Абдиева Кали Сеилбековича, Мырзахметова Аскара Исабековича, Коржову Наталью Артемовну, Касымова Калмуханбета Нурмуханбетовича, Аманшаева Ермека Амирхановича, Кошанова Ерлана Жакановича, Ищанова Кайрата Кыдрбаевича, Таласбекова Жомарта Секеновича, Нургалиева Жакая Жубаевича, Каримова Айбека Муталаповича.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