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87e2" w14:textId="6218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2006-2008 годы по реализации Стратегического плана устойчивого развития города Астаны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2006 года N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марта 2006 года N 67 "О Стратегическом плане устойчивого развития города Астаны до 2030 года"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2006-2008 годы по реализации Стратегического плана устойчивого развития города Астаны до 2030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 в установленном законодательством порядке обеспечить координацию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Республики Казахстан, а также государственным органам, непосредственно подчиненным и подотчетным Президенту Республики Казахстан, обеспечить реализацию мероприятий, предусмотренных Планом, и представлять акиму города Астаны один раз в полугодие не позднее 15 числа месяца, следующего за отчетным периодом, информацию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Астаны обеспечить представление в Администрацию Президента Республики Казахстан и Правительство Республики Казахстан один раз в полугодие не позднее 25 числа месяца, следующего за отчетным периодом, сводной информации о выполнении мероприятий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Заместителя Премьер-Министра Республики Казахстан - Министра экономики и бюджетного планирования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2006 года N 336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          План мероприятий на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     по реализации Стратегического плана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      развития города Астаны до 2030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106"/>
        <w:gridCol w:w="2162"/>
        <w:gridCol w:w="2423"/>
        <w:gridCol w:w="1479"/>
        <w:gridCol w:w="1681"/>
        <w:gridCol w:w="1521"/>
      </w:tblGrid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исполнение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устойчивого экономического развития 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 нацелен-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 на 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приятного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лового 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научной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дусматривающую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 по стиму-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лированию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гичную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наукоемкую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высокой добав-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мостью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МОН, АИС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 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 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кластера,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в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 выставок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конференций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по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 левобе-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режье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 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нес-школ,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тающих по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циальным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раммам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 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 на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на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-2010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включающую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росы 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работы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агентствами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Местныйбюджет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Астаны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города-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 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 и столи-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цами 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 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преимуществ,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сокой 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 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рынок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 пресече-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тельскую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лирующих 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лоббирования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 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мерческих структур 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служащими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в 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Поддержание благоприятной окружающей среды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устойчиво функционирующей инфраструктуры 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 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2008-2016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надлежащем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 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жений, пост-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роенных и возд-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вигаемых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 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 заст-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типовых серий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пересмотру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и 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 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стандартам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 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лотного 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"многофункцио-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принципов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тойчивости 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четание дело-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вых,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 и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типа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 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 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пешеходной,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узлами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порта, высокая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заст-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ройки,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 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 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5780,2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по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рению в 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отходами,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щую их сбор,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утилизацию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 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 атмосфе-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стимулиро-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 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вид топ-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 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госбережения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 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ленную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жилищно-ком-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мунальной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 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 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 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чающий 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 по 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вышению 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 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городскими 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женерными сетя-ми,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 и 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 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 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поверхностного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стока 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озеленению,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 шума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вредного 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дейтвия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ромагнитных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полей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дизайн-програм-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 на 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 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нений, внесен-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в 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 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Астаны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зданий, в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госнабжении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 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няются 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 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зующие энергию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ветра и солнца,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рессивных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 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ходного и вело-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сипедного 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внесению 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 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столицы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 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Формирование социально-устойчивого общества 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 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 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рового 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на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-2008 годы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 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2008-2013 годы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городка"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 "Много-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детная семья"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9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Концепцию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городс-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"Социаль-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дома"»и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 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 одино-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пожилого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раста и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широким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выбором доступ-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жилья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 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 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ностями на 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труда, вклю-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чающую трудовое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воспитание 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 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 вовлече-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управления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 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Совершенствование системы городского управления 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и задач,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 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на 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 целям: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ключевые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затели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 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системе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 и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и задач;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внедрить 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дику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 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программ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устойчивому развитию, 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 и задачам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 осуществле-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Наций Хабитат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 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Хабитат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оказы-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 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нами,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 и 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приятиями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финансируе-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мыми из местно-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и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(поэтапно)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4000,0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0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 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АГС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гаются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182780,2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315680,2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АГС  - Агентство Республики Казахстан по делам государственной службы.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