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dac2" w14:textId="a6f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 № 350. Утратило силу постановлением Правительства Республики Казахстан от 31 октября 2016 года № 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31.10.2016 </w:t>
      </w:r>
      <w:r>
        <w:rPr>
          <w:rFonts w:ascii="Times New Roman"/>
          <w:b w:val="false"/>
          <w:i w:val="false"/>
          <w:color w:val="ff0000"/>
          <w:sz w:val="28"/>
        </w:rPr>
        <w:t>№ 643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административного центра Актюбинской области города Актобе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одобренный Актюбинским областным маслихатом проект Генерального плана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5 октября 1979 года N 379 "О генеральном плане развития города Актюбинска, проекте планировки его пригородной зоны".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2006 года N 350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ГЕНЕРАЛЬНЫЙ ПЛАН ГОРОДА АКТОБЕ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Основные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Сроки и этапы проектирования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Исходный год - 2003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срок - 2015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очередь строительства - 2003-2008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очередь строительства - 2009-2015 годы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СОЦИАЛЬНО-ЭКОНОМИЧЕСКОЕ РАЗВИТИЕ ГОРОДА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1.1. Население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Актюбинского городского акимата составила на начало 2003 года 276,7 тыс. чел.,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собственно города Актобе - 247,0 тыс. чел.,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сельской местности городского акимата - 29,7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генерального плана предусматривается до 2008 года включить в состав города Актобе населенные пункты поселки Новый и Каргалинский, которые, составляет 11,5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для упрощения расчетов численность населения на исходный год принимается равной (247+11,3)=258,5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города на перспективу составит: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2008 года - 275 - 300 тыс. чел.;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конец 2015 года - 300 - 330 тыс. чел.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1.2.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начало 2003 года в городе действовало 211 промышленных предприятий, в том числе 46 средних и крупных. Крупнейшие предприятия города: завод ферросплавов, Актюбинский завод хромовых соединений (АЗХС), Актюбрентген, ряд предприятий пищевой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было произведено промышленной продукции на сумму 44,5 млрд. тенге, в том числе крупными и средними - на сумму 42,05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2008 году годовой объем валовой продукции промышленности города возрастет по сравнению с 2002 годом к 2008 году в 1,5 раза, а к 2015 году в 2,65 раз и составит соответственно 68 и 118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перспективу доминирующая роль черной металлургии еще больше возрастет со строительством завода нержавеющей стали.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заводов нержавеющей стали и по производству стекловолокна, ввод новых крупных и средних предприятий отрасли до 2015 г. не намечается.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1.3. Строительно-монтажные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инвестиции в основной капитал составили по городу 19,2 млрд. тенге, в том числе объем строительно-монтажных работ - 8,5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Среднегодовые объемы строительно-монтажных работ составляют по периодам: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очередь (2003-2008 годы) - 10-12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очередь (2009-2015 годы) - 20 млрд. тенге.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1.4. Внешний транспорт и связь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1. Автомобильный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Грузовой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объем перевозок грузов составил по городу 509 тыс. тонн. К 2008 году этот показатель составит около 650 тыс. тонн. Экстраполяция до 2015 года дает величину около 800 тыс. тонн или рост за расчетный период на 57 %.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Пассажирский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пассажироперевозок возрастет с 2001 года до 2010 года с 12,9 до 16,4 млн. человек (рост на 27 %), а к 2015 году составит ориентировочно не менее 20 млн.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2. Железнодорожный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высокой степенью механизации и автоматизации отрасли, а также отсутствием планов строительства крупных объектов отрасли в пределах города, прирост численности работников не превысит 20 % за расчетный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3.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услуг связи населению города составил в 2001 году - 530 млн. тенге. К 2008 году он составит около 600, 2010 году - 620, а в 2015 году - не менее 650 млн. тенге (рост за расчетный период около 23 %).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1.5.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рост города в перспективе, в том числе занятие под городское строительство части сельхозугодий, объективно препятствует дальнейшему развитию сельского хозяйства в городе (точнее увеличению численности проживающих в городе фермеров и наемных работников). С другой стороны, перспективным является развитие теплично-парникового хозяйства.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1.6. Наука и научное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отрасли ожидается за счет увеличения объемов проектно-конструкторских, изыскательских, геологоразведочных работ и создания бизнес-технопарка "Альжан" (центр хрома).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1.7. Вузы, колледжи, профтехобразование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2015 году намечено создание филиала КазНТУ им. Сатпаева. Будет построено 8 новых колледжей. Также намечается построить 13 новых профтехшкол.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1.8. 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малого бизнеса в городе в 2001 году было занято 38 тыс. человек, количество субъектов малого бизнеса составило 14255 единиц. Наиболее приоритетными в сфере малого бизнеса признаны легкая, пищевая промышленность и производственная инфраструктура. По прогнозу городского акимата численность работающих в малом бизнесе возрастет в 2006 году по сравнению с 2002 года на 16 %. Объем инвестиций в малый бизнес в 2006 году достигнет уровня 800 млн. тенге.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1.9. Динамика численности градообразующих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градообразующих кадров возрастет по сравнению с исходным годом к 2008 году на 11,4 тыс. чел. и к 2015 году еще на 15,7 тыс. чел., в том числе за счет прироста численности работников промышленности соответственно на 3,1 и 9,5, строительства на 1,6 и 3,6, науки и научного обслуживания на 1 и 3,5 тыс. человек. Существенных сдвигов в отраслевой структуре градообразующих кадров до 2015 года не произойдет.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Суммарная численность работников градообразующей группы составит по периодам: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 - 50,13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- 61,53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 год - 77,48 тыс. чел.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1.10. Жилищный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начало 2003 года жилищный фонд города составил 4,48 млн. кв. метров общей площади, из них 31 % - малоэтажные жилые застройки, 7 % - малоэтажные многоквартирные дома, 42 % - среднеэтажные (4-5 этажей) и около 20 % - многоэтажные (6 и более этажей).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жилья за 1998-2002 годы составил в среднем 65 тыс. кв. метров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до 2015 года намечается построить 2,2 млн. кв. м. жилья, в том числе до 2008 года - 1,03 млн. кв. м. и на II очередь 2009-2015 г. - 1,19 млн. кв. м. Дома усадебной застройки (коттеджи) составят 48 %, малоэтажные - 21 %, среднеэтажные (4-5 этажные) - 19 %, и многоэтажные (6 и более этажей) - 12 % объемов жилищного строительства. Выбытие жилфонда по ветхости, аварийному состоянию и по планировочным соображениям составит за расчетный период 104 тыс. кв. м. Обеспеченность жильем возрастет за расчетный период с 17,4 до 22 кв. м. на 1 человека. По реалистическому варианту среднегодовые объемы ввода жилья составят 75 тыс. кв. м. в год на 1 очередь и 90 тыс. кв. м. в год на 2 очередь строительства. Объемы нового строительства составят до 2015 года - 1,08 млн. кв. м., в том числе на I очередь - 0,45 млн. кв. м. и на II очередь - 0,63 млн. кв. м. Стоимость 1 кв. м. жилья будет составлять в диапазоне 200-600 долларов США. Всего потребуется для жилищного строительства 55 млрд. тенге, из них 25 млрд. тенге на I очередь и 30 млрд. тенге на II очередь строительства. Муниципальное жилье потребует выделения из средств бюджета 3,5 млрд. тенге, в том числе на 1 очередь - 2,8 млрд. тенге.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1.11. Система культурно-бытового обслуживания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в объектах культурно-бытового обслуживания (КБО) и объемов нового строительства произведен в двух уровнях (на 300 тыс. чел. и на 330 тыс. чел.).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согласованных с областными управлениями и предлагаемых данным проектом крупнейших объектов культурно-бытового обслуживания городского значения представлен в таблицах N 1, 2.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Таблица 1. Перечень объектов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культурно-бытового (СКБ) городского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намеченных к строительству до 2015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согласованных с областными управлениями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453"/>
        <w:gridCol w:w="2373"/>
        <w:gridCol w:w="1693"/>
        <w:gridCol w:w="1453"/>
        <w:gridCol w:w="157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 Культура и искусство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Ломоносова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публичная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слепых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гормол-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глухих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дом культуры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краеведческий музей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выставочный зал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Дворец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драматический театр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юных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зрителей (ТЮЗ)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парковый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библиотека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Здравоохранение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больница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Муниципальная больница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город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диагностический центр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"Батыс"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2 категории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вотуберкулезный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"Батыс"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Новый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костнотуберкулезного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"Чайка"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"Чайка"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перинатальный центр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"Батыс"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оздоровительный центр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Многопрофильная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больница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"Батыс"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Кардиологический центр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"Батыс"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стационар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диспансер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реабилитационное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Социальное обеспечение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Дом-интернат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 отсталых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Новый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корпус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Новый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для инвалидов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Новый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 медико-социальной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Образование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КазАТК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(расширение)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КазНТУ имени Сатпаева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учащихся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Таблица 2. Перечень крупнейших объектов социально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культурно-бытового (СКБ), рекомендуемых к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генпланом до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(дополнительно к согласованным объектам)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13"/>
        <w:gridCol w:w="2773"/>
        <w:gridCol w:w="2133"/>
        <w:gridCol w:w="1473"/>
        <w:gridCol w:w="149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центр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"Москвы"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центр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город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центр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центр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Ипподром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центр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"Альжан"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разъезда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Ипподром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город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ипподром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"Альжан"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(632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Крытый бассейн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Крытый бассейн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Абая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Крытый бассейн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город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Крытый бассейн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Горно-лыжная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Спорткомплекс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Спорткомплекс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 город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Концертный зал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 авиации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 разъезда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 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многозальный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музеем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движущихся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Абая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старый город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"Сазда"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кинотеатр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смену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смену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Почтамт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 службы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"Заречный"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почтовой службы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Юго-Запад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быта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"Москва"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бракосочетаний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микрорайон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остро в городе стоит проблема нехватки общеобразовательных школ. Проектом предлагается увеличить количество мест в школах от 41,5 тыс. мест в настоящее время до 60 тыс. мест к 2015 году. Необходимо увеличить мощность поликлиник с 6,5 до 10,5 тыс. посещений в день, вместимость больниц с 2,5 до 4,05 тыс. коек. Торговая площадь магазинов возрастет с 47,5 до 79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суммарное количество рабочих мест на предприятиях бытового обслуживания возрастет с 890 до 1560, количество посадочных мест в общепите соответственно с 5,4 до 13,5 тыс. Намечено довести емкость домов отдыха и пансионатов к 2015 году до 2600 человек, турбаз до 600, мотелей до 1200 мест.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1.12. Рекреация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Возле села Каргалинское намечается построить санаторий-профилакторий на местных минеральных источниках. Бальнеологический санаторий предлагается создать вблизи села Петропавловка.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Восточнее поселка Заречного разместится санаторий для детей с заболеваниями костной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Туристические базы намечено разместить недалеко от села Акжар, на берегу Каргалинского водохранилища.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Северо-восточнее села Александровка предусмотрено разместить загородные пансионаты и дома отдыха, кемпинги, летние лагеря для школьников, городки отдыха и рыболовную базу.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районе села Садовое намечено разместить лагеря школьников.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реке Жаман - Каргалы предусмотрено разместить только детские рекреационные учреждения, в том числе дачи детских садов и яслей (несколько комплексов емкостью от 2 до 4 тыс. человек каждый.)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берегу Актюбинского водохранилища намечается разместить с однодневные базы отдыха, пансионаты, рыболовную базу и яхт-клуб.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1.13. Ремонтно-реконструктивные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Реконструкция городских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территорий и состояния жилого фонда, а также учет комплекса планировочных факторов позволил выделить следующие участки, занятые преимущественно малоэтажным жильем с приусадебными участками, на которых предусмотрены реконструктивные мероприятия со сносом существующего жилья на территории общей площадью около 166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намечены реконструктивные мероприятия без сноса жилья на территории общей площадью около 780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Капитальный ремонт жилого фонда и объектов соцкультбыта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областного управления архитектуры и строительства общая площадь многоквартирного жилфонда города Актобе, нуждающегося в капитальном ремонте, составляет около 310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указанных средств согласно программе, принятой областным акиматом, планируется освоить в течение 2004-2007 годов - 222,5 млн. тенге, с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1.14. Структура первоочередного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инвестиций на развитие социальной и транспортно-инженерной инфраструктуры города на 1 очередь строительства составит 63 млрд. тенге, из них жилищное и культурно-бытовое строительство потребует около 40 млрд. тенге или 63 %, а на развитие транспортно-инженерной инфраструктуры понадобится около 13 млрд. тенге или 37 %.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бюджетных средств на развитие города должно быть выделено около 23 млрд. тенге (36 %), из них из средств республиканского бюджета - 17,9 млрд. тенге и около 5,1 млрд. тенге - из средств местного бюджета. Около 30 млрд. тенге (48 %) составят затраты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корпораций в общих затратах на городское строительство составит ориентировочно 10 млрд. тенге (16 %).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ПОЛОЖЕНИЯ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АРХИТЕКТУРНО-ПЛАНИРОВОЧНОЙ СТРУКТУРЫ ГОРОДА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Исторические особенности развития, природно-ландшафтные условия и другие факторы предопределили сложно-расчлененную архитектурно-планировочную структуру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отличие от первого территориального развития по оси "север-юг", сегодня начинает складываться диаметрально противоположное развитие планировочной структуры города по оси "запад-восток".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поддерживается и усиливается данное развитие планировочной структуры города, формирующееся как планировочные направления вдоль основных осей по проспекту А. Молдагуловой и Орско-Хромтауской трассы.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условием дальнейшего развития города является разворот взлетно-посадочной полосы аэропорта на 68 градусов за пределами расчетного срока, что позволит занять под жилищно-гражданское строительство территории, непосредственно примыкающие к центральной зоне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освоения свободных территорий по главным планировочным направлениям, преобладающими процессами в развитии градостроительной системы Актобе являются внутренняя реорганизация структуры города, трансформация его структурного каркаса, преодоление функционально-планировочной и архитектурно-художественной разобщенности его частей, создание целостной архитектурно-планировочной структуры города и его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структурного каркаса состоит в формировании нового диаметра города вдоль проспектов Абылхаир-хана, Бр. Жубановых через территорию жилого района "Москва" и далее посредством строительства путепровода над железнодорожными магистралями, осуществляется выход в старый город и на магистрали в Орско-Хромтауском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Многофункциональный общественно-транспортный центр на базе существующего железнодорожного вокзала переносов основных своих на территорию района "Москва" становится мостом-связкой между двумя общегородскими центрами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 важным является осознание необходимости преобладания процессов внутреннего развития, связанное с реконструкцией сложившихся территорий, уплотнения застройки, более эффективного использования земельных ресурсов, дальнейшего насыщения зон общегородского центра и его ядра.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намечается преобразование прибрежных территорий рек Илек, Сазды, формирование речного фасада города, его силуэта. Формирование комплексов многоэтажной застройки, организация набережных в сочетании с городской зоной отдыха обеспечивает их высокую градостроительную ценность и инвестиционную привлекательность.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Важнейшей составной частью перспективного развития города является формирования развитой системы озеленения. Учитывая возрастающее воздействие предприятий химической промышленности и металлургии на здоровье населения, важную санирующую роль выполняют зеленые пояса вдоль поймы реки Женишке и зеленый диаметр города вдоль реки Сазды и лесопарковой зоны на территории старых илекских дач. Развитие лесопаркового пояса вокруг города дополняет эти функции и обеспечивает защиту города от негативных климатических воздействии внешней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модель развития функционально-структурной системы города Актобе может быть представлена в виде четырех направлений развития расселения вдоль основных магистралей от центра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северо-западном направлении вдоль железнодорожной магистрали, территориальное развитие которого предусмотрено только для промышленных целей. Здесь планируется размещение еще двух крупных промышленных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Селитебные территории намечено уплотнять и реконструировать.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юго-восточном направлении, с дисперсным размещением селитебных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Традиционное использование в качестве коммунально-складской территории получает развитие как полигон для развития предприятий среднего и малого бизнеса. Привлекательность этому району создают микроклиматические и эстетические особенности Актюбинского водохранилища.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юго-западном, Уральском направлении вдоль проспекта А. Молдагуловой и улицы 101 стрелковой дивизии на наиболее благоприятных для строительства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восточном, Орско-Хромтауском направлении, жилые образования которого, включая присоединяемый к городу поселок Каргалинский, составляют живописную систему вдоль поймы реки Каргалы.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районы носят открытый к дальнейшему развитию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главных магистралей обеспечивает их связь с системой общегородского центра. Система кольцевых магистралей обеспечивает связь этих районов с основными промышленными зонами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исходный год город занимал территорию площадью 29739 га., в том числе застроенная территория - 5717 га., незастроенная территория - 24022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началу 2 очереди строительства территория города за счет присоединения пригородных территорий возрастет на 13108 га и составит 42847 га. Площадь застроенной части города составит в 2008 году - 6455 га, а в 2015 году - 8849 га, то есть возрастет на 3132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незастроенной части города составит в 2008 году - 36392 га, а в 2015 году - 33998 га, то есть возрастет на 9977 га.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ПОЛОЖЕНИЯ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ТРАНСПОРТНОЙ СТРУКТУРЫ И ОБСЛУЖИВАНИЯ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Актюбинский железнодорожный узел получает значительное развитие после завершения строительства линии Хромтау - Алтынсарино, благодаря которой город получит выход в северные и центральные области страны, не пересекая территорию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Выгодное географическое размещение города в системе транспортных связей и необходимость развития транзитного потенциала города усиливает возрастающее значение градоформирующей роли существующего железнодорожного вокзала в структуре всего города. В связи с отсутствием возможности необходимого развития его функций на территории старого города в генеральном плане дается предложение о создании многофункционального общественно-транспортного центра в районе железнодорожного вокзала с переносом его основных общественно-транспортных функций по другую сторону от железнодорожной магистрали район Москвы. Это позволит обеспечить доступность вокзала для большей части населения, проживающего в новом городе, создать современную систему транспортных связей между главными транспортно-пересадочными центрами города, улучшить экологическую ситуацию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Транспортно-пересадочные узлы городского уровня также получат развитие и образуют систему общественных комплексов в важнейших узлах транспортно-коммуникационной системы. Это, прежде всего станции скоростного беспересадочного внегородского рельсового транспорта станции "Женишке", "бульвар Абая", "проспект А. Молдагуловой", Автовокзал, Центральный вокзал, "улица Гастелло".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Удобное расположение города Актобе на пересечении оживленных авиационных трасс позволит рассчитывать, что местный аэропорт при нынешнем оживлении экономики страны достигнет значения крупного международного авиационного центра в сочетании с деловыми учреждениями и выставочными комплексами, складскими терминалами с подъездными железнодорожными путями и станет важным градоформирующим узлом в структуре общегородских центров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предлагается за пределами расчетного срока развернуть взлетно-посадочную полосу аэропорта на 68 градусов с целью устранения шумового дискомфорта существующей застройки, так и появляющейся в связи с этим возможностью дополнительного освоения юго-западных территорий под селитьбу.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организация новых и реконструкция существующих магистралей непрерывного, регулируемого движения городского и районного значения, а также формирование внешнего обводного транспортного кольца.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Важнейшее значение придается проспектам Абылхаир-хана и Бр. Жубановых, которые в генеральном плане получают развитие в сторону жилого района "Москва", переходят через проектируемый путепровод в старый город и далее выходят на магистрали в Орско-Хромтауском направлениях и формируют главный диаметр города с запада на восток. Проспект А. Молдагуловой вместе с улицей 101 стрелковой дивизии составляет поперечное ему транспортное направление с юга на север.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Рассечение территории города магистральной железной дорогой определило строительство новых и реконструкцию существующих путeпроводов для связи между старым и новым городом. Широкое развитие получает система автосервиса (автозаправочных станций, автопаркингов, гаражей, стоянок для хранения автомобилей и станций технического обслуживания).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видами городского общественного транспорта являются автобус, троллейбус, маршрутные такси.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ПОЛОЖЕНИЯ ПО РАЗВИТИЮ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ИНЖЕНЕРНОЙ ИНФРАСТРУКТУРЫ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4.1.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водопотребления составлен из расчета существующего населения города Актобе 258,5 тыс. чел. (с учетом поселка Новый - 1 тыс. чел. и поселка Каргалинский - 10,5 тыс. чел.), с выделением первой очереди строительства до 2008 года с населением - 300 тыс. чел.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для хозпитьевых целей с учетом технологических нужд промышленных предприятий принято из подземных вод месторождений с утвержденными запасами: Илекский правобережный и левобережный водозаборы, Тамдинский водозабор, Верхнекаргалинский левобережный водозабор и Куандыктырский водозабор.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водопотребление воды питьевого качества на исходный год составило - 55895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/сут., на расчетный срок потребный расход воды определен в количестве 109010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4.2. Канализация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водоотведения по городу Актобе по исходному году составили 62227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Сточные воды города системой существующих и проектируемых самотечных коллекторов и напорных трубопроводов, обслуживаемые канализационными насосными станциями отводятся на сооружения механической и полной искусственной биологической очистки стоков с дальнейшей утилизацией очищенных стоков на ЗПО и повторного открытого промышленного водоснабжения.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4.3. Электроснабжение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электроснабжение потребителей города Актобе осуществляется централизованно от сетей 110-35 КВт, находящихся на балансе ОАО "Актобеэнерго".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располагает собственными энергетическими мощностями, сосредоточенными на ОАО "Актобе ТЭЦ" и ОАО "Феррохром". Суммарная установленная мощность станций составляет 207,8 МВт.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расчетная нагрузка города составляет на период 1 очереди 343 МВт (электропотребление - 2000 млн. кВт ч)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на период 1 очереди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морально и физически устаревшего оборудования на подстанции "Илекская" (замене трансформаторов 2x20 МВА на 2x25 МВА);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подстанции 110/10 кВ "Батыс" мощностью (2x10 МВА) для электроснабжения потребителей одноименного жилого массива. Запитать ее рекомендуется по двухцепной ВЛ 110 КВт от подстанции 110/35/10 КВт "ПОШ".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расчетного срока намечается: - расширение подстанции 35/10 кВ "Новый" и "Кирпичный завод";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замена существующих трансформаторов на подстанции "Каргалинская".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проведение комплексной инвентаризации всех городских подстанций с целью выявления на их территории морально и физически устаревшего оборудования для его последующей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упорядочение трасс прохождения существующих распределительных сетей с выносом их в отведенные коридоры трасс прохождения вдоль проектируемых автодорог.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4.4. Теплоснабжение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источник - ТЭЦ. Кроме того, имеется 90 промышленных и коммунальных котельных, а также автономные системы отопления и отопительные печи.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перспективу ТЭЦ как основной источник тепла остается. Районы нового строительства коттеджного типа обеспечиваются теплом от автономных источников тепла. Районы индивидуальной застройки обеспечиваются печным отоплением на газовом топливе.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 на перспективу полная модернизация ТЭЦ, сохраняющихся промышленных и коммунальных котельных, реконструкция и замена насосных станций и сооружений на тепловых сетях.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необходима реконструкция и замена изношенных тепловых сетей с применением трубопроводов, изготовленных по новейшим технологиям. В районы нового многоэтажного строительства необходима прокладка новых тепловых сетей с заменой головных участков существующих тепловых сетей.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4.5.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города Актобе осуществляется от магистрального газопровода "Бухара - Урал" нефтяным попутным газом от Жана-Жолского месторождения. Обеспечение природным газом на 100 %.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надежного обеспечения газом существующих и вновь застраивающихся жилых районов необходимо строительство второй нитки газопровода от Жана-Жолского месторождения нефтяного попутного газа. В перспективе обеспечение города будет осуществляться только попутным нефтяным газом от собственных месторождений Актюбинской области.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4.6. Телефонизация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2003 года суммарная емкость городских АТС составила 63530 номеров. Физические соединительные линии между всеми АТС города заменены посредством строительства оптико-волоконного кольца с установкой цифрового оборудования SDN.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Требуемое количество установленных телефонных номеров на период очереди строительства составит 86500 номеров, на период расчетного срока - 113500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емкости ГТС до проектных величин предусматривается за счет расширения существующих АТС и строительства новых.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рекомендуется на 1 очередь строительства: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существующих АТСЭ - 227 и АТСЭ - 23, расположенных на территории Саздинского планировочного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емкости АТСЭ-21/22 до 15000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электронных АТС-1, АТС-2 и АТС-3 суммарной 12000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расчетного срока дополнительно необходимо расширение АТС-227 и АТС-3 на 2000 номеров, АТС-1 и АТС-22 - на 1000 номеров, АТС 21/22 и АТС-23 - на 4000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емкости АТС-50 до 10000; АТС 54/56 до 23000 номеров, АТС 51/52 до 16000 номеров и АТС-216 до 5000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телефонной канализации в направлении районов нового жилищно-гражданского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докладка существующей кабельной канализации;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перекладка существующих воздушных линий связи в телефонную кабельную канализацию.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4.7. Инженерная подготовка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инженерно-геологических и гидрогеологических условий инженерная подготовка города Актобе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вертикальную планировку;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отвода поверхностного 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полива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территории города от подтопления грунтовыми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территории от затопления паводковыми водами реки Илек;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русла реки Сазды.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Вертикальная планировка.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Проектируемая территория представлена сравнительно ровной поверхностью с уклоном в сторону рек Илек и Каргалы. Лишь на побережье реки Илек жилой массив "Жасыл Тобе" размещается на холмистой поверхности с перепадом высот от 40 до 45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намечается проведение выборочной вертикальной планировки под зданиями, сооружениями, на некоторых участках проездов и улиц. Перспективные участки строительства, размещаемые в пойменной части реки Илек и подверженные затоплению паводковыми водами, намечено подсыпать до незатопляемых отметок.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Организация отвода поверхностного стока.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Благоприятные уклоны поверхности территории города позволяют отводить ливневые и талые воды самотеком с участков застройки. Поверхностные стоки, собранные арычной сетью, выполняющей в период ливневых дождей и весеннего снеготаяния функции по отводу атмосферных вод, перехватываются коллекторами ливневой канализации и сбрасываются по ним на специальные очистные сооружения (отстойники ливневых вод).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Отстоявшиеся и очищенные от нефтепродуктов ливневые воды рекомендуется использовать на полив санитарно-защитных зеленых насаждений. Во вневегетационный период очищенные стоки, согласно СН 496-77, сбрасываются в реки и водотоки.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полива зеленых насаждений. В качестве источника воды для орошения проектом предлагается использование вод реки Илек, Саздинского и Актюбинского водохранилищ.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водопотребления на орошение составит 9,9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/год. На участки орошения воду предусмотрено подавать при помощи насосных установок, магистральных и распределительных поливочных трубопроводов.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Защита территории от подтопления грунтовыми водами.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Подтоплению грунтовыми водами подвержена частично существующая застройка города (районы "Москва", "Курмыш", "Гормолзавод", 11, 12 микрорайоны), и проектируемая территория, которая расположена в пойме рек Илек и Каргалы.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геологического строения и гидрогеологических условий территории позволяют водопонижение на рассматриваемых территориях осуществить при помощи строительства вертикального дренажа.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территории от затопления паводковыми водами реки Илек. В силу архитектурно-планировочных решений, принятых в проекте генерального плана, пойма реки Илек подлежит строительному освоению.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Характерным для реки является прохождение весеннего паводка, во время которого затапливается пойменная часть реки.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защиты территории города, расположенной в пойменной части от затопления паводковыми водами р. Илек, проектом намечены мероприятия по повышению отметок территории участков застройки, а также частичное повышение отметок существующей дороги, проложенной вдоль русла реки.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Перспективные участки дороги, которые проектом намечено проложить со стороны реки на новых площадках застройки, в целях защиты от затопления предлагается выполнить в насыпи.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Благоустройство русла реки Сазды.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Река Сазды протекая в пределах застроенной части города, имеет эстетически неприглядный вид, в течение летнего времени вода в русле отсутствует. Проектом предлагается в пределах городской территории, вдоль русла реки Сазды, создать водоохранную зону, расчистить русло. В парке намечено благоустроить русло реки Сазды, путем облицовки береговых откосов габионами и устройства вдоль реки набережной. Для создания проточности воды в русле в пределах парковой зоны, в течение летнего периода предусмотрена подача воды в русло реки Сазды по трубопроводу из реки Илек.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Основные технико-экономические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проекту генерального плана города Актобе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2751"/>
        <w:gridCol w:w="2100"/>
        <w:gridCol w:w="2152"/>
        <w:gridCol w:w="2153"/>
        <w:gridCol w:w="2281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Территория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черты,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29738,9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42846,9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42846,9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этажными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2723,8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1182,0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1702,0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2332,0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104,7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157,7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домами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многоэтажными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 домами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застройкой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460,5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774,6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коммунально-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1813,3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755,1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1058,2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1489,7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и 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 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1917,5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868,5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 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(лесов, 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9690,1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9690,1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14699,2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акваторий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1085,7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 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огородничес-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 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сельхозугодия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1518,3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917,4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540,0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 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дорог, проез-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 пляжей,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набережных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1330,3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3204,6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2088,4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парков, скверов, бульваров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1084,1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3317,5 </w:t>
            </w:r>
          </w:p>
        </w:tc>
      </w:tr>
      <w:tr>
        <w:trPr>
          <w:trHeight w:val="195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1.1.8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зон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5033,1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1.1.9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7626,3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16181,3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4096,9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Население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(поселок,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населения: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чел/%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63,3/24,5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167,8/64,9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27,4/10,6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72,5/26,4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179,4/65,2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23,1/8,4 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84,3/28,1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188,4/62,8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27,3/9,1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16-64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16-62 года)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возраста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2.3.1 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 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одиноких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одиноких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ед.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52000 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Жилищное строительство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Жилищный фонд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4484,9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5452,0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6605,25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3.1.1 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фонд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 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6255,25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фонда: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2859,2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1376,7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3309,2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1842,8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3870,85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2384,40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износом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70 %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жилищный фонд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4484,9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4422,0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5410,9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3.5.3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3.5.4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 жилищного фонда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(коттеджного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(1-3 этажный)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(4-5 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1909,1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892,6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2097,1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1022,6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2324,3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1158,6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3.6.2 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Убыль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62,9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 площадью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кв/м./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</w:tr>
      <w:tr>
        <w:trPr>
          <w:trHeight w:val="117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жилищное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1194,35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3.9.1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3.9.4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 этажности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(коттеджного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(1-3 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(4-5 этажный)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квартирный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130,0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267,45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227,2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136,0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Учреждения культурно-зрелищного и коммунально-бытового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51950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посещ. в день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9339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4055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кв.м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63065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79266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всего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4.8.1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4.8.5 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клубы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кинотеатры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музеи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общегородские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чит. зале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475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600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4.9.1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4.9.5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отдыха,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санатории-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480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пожарного депо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химчистки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5. Транспортное обеспечение </w:t>
            </w:r>
          </w:p>
        </w:tc>
      </w:tr>
      <w:tr>
        <w:trPr>
          <w:trHeight w:val="313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5.1.1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троллейбус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52,0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100,0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1336,3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1568,1 </w:t>
            </w:r>
          </w:p>
        </w:tc>
      </w:tr>
      <w:tr>
        <w:trPr>
          <w:trHeight w:val="291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5.2.1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и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км.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549,2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16,5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21,62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631,58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19,8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741,42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22,28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5.3.2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5.3.3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5.3.4 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Воздушный,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Автомобильный,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Трубопроводный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1326,4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62,1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8154,2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1044,4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3315,0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53,12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77,62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10429,0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1973,4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59,50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83,84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11199,0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сети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км/кв.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8,77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Инженерное оборудование </w:t>
            </w:r>
          </w:p>
        </w:tc>
      </w:tr>
      <w:tr>
        <w:trPr>
          <w:trHeight w:val="495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6.1.2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питьевая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питьевая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удельное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воде)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л/сут./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39,79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51490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6.2.4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6.2.5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хозбытовые стоки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стоки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л/сут./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22950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259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29,76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350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105,5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Телефонизация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86500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113500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Теплоснабжение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ТЭЦ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отопление,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нужды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нужды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на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нально-бытовые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нужды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Газоснабжение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сжиженного газа, всего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886,2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индивидуально-быовые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отопление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жилых домах,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сектор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теплоисточники промпредприя-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мощнос-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130 МВт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320,0 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срезка грунта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подсыпка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4850,0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закрытой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арычной сети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напорных ливневых коллекторов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6.7.3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ливневых вод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отстойники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ливневых 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Сазды 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водозащитные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 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 рек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