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4a3d" w14:textId="2974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Республиканского государственного казенного предприятия "Государственный племенной завод "Каменский"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2006 года N 352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Республиканское государственное казенное предприятие "Государственный племенной завод "Каменский" Министерства сельского хозяйства Республики Казахстан путем преобразования в республиканское государственное предприятие на праве хозяйственного ведения "Государственный племенной завод "Каменский" Министерства сельского хозяйства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 Министерство сельского хозяйства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науки.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сельского хозяйства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постановлении Правительства Республики Казахстан от 6 апреля 2005 года N 310 "Некоторые вопросы Министерства сельского хозяйства Республики Казахстан" (САПП Республики Казахстан, 2005 г., N 14, ст. 168):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организаций, находящихся в ведении Министерства сельского хозяйства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"1. Республиканские государственные предприятия":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26,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"26   Республиканское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предприятие на праве 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ведения "Государственный племенной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завод "Каменский".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его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