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d63d" w14:textId="32bd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мая 1999 года N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2006 года
N 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1999 года N 639 "Отдельные вопросы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общества "ХОЗУ"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2 цифры "967,7" заменить цифрами "265,3".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