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bd6e" w14:textId="a55b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2006 года 
N 373. Утратило силу постановлением Правительства Республики Казахстан от 20 марта 2007 года N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5 мая 2006 года N 373 утратило силу постановлением Правительства Республики Казахстан от 20 марта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215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2005 года N 209 "Об утверждении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странами" (САПП Республики Казахстан, 2005 г., N 11, ст. 116);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2005 года N 720 "О внесении изменения в постановление Правительства Республики Казахстан от 4 марта 2005 года N 209" (САПП Республики Казахстан, 2005 г., N 29, ст. 367);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2005 года N 981 "О внесении изменений и дополнений в постановление Правительства Республики Казахстан от 4 марта 2005 года N 209" (САПП Республики Казахстан, 2005 г., N 36, ст. 504).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2006 года N 373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Cостав сопредседателей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казахстанской части совместных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межправительственных комиссий </w:t>
      </w:r>
      <w:r>
        <w:br/>
      </w:r>
      <w:r>
        <w:rPr>
          <w:rFonts w:ascii="Times New Roman"/>
          <w:b/>
          <w:i w:val="false"/>
          <w:color w:val="000000"/>
        </w:rPr>
        <w:t xml:space="preserve">
(комитетов, советов) и их подкомиссий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сотрудничеству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с зарубежными странами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Казахстанско-азербайджанская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Казахстанско-армянская комиссия   - Онжанов Нурлан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Баймолданович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Казахстанско-белорусская комиссия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Казахстанско-грузинская комиссия 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Казахстанско-кыргызская     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       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Казахстанско-кыргызская комиссия  - Рябцев Анатолий Дмитриевич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использованию водохозяйственных 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 межгосударственного     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на реках Чу и Талас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Казахстанско-молдавская           - Айтжанов Дулат Нулиевич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смешанная комиссия по              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 комиссия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Смагулов Болат Советович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приграничному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торговли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Айтимова Бырганым Сариевна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комплексу      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"Байконур"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Кусаинов Абельгази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транспорту           Калиакпарович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Смагулов Болат Советович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военно-техническому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 - Сартбаев Медет Максутович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подкомиссия по межбанковскому и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инвестиционному сотрудничеству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 комиссия  - Рябцев Анатолий Дмитриевич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совместному использованию и      председатель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охране трансграничных водных       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Казахстанско-таджикская комиссия  - Искаков Нурлан Абдильдаевич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 сотрудничеству    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среды Республики 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Казахстанско-туркменская          - Оразбаев Бырлык Есиркепович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Казахстанско-узбекская комиссия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двустороннему сотрудничеству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Казахстанско-украинская комиссия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 сотрудничеству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Казахстанско-австрийская          - Алиев Рахат Мухтарович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первый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Американо-Центральноазиатский     - Айтжанова Жанар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 по торговле и инвестициям     Сейдахметовна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Казахстанско-американская   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специальная комиссия по   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партнерству в области энергетики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Казахстанско-афганская            - Смагулов Болат Советович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Казахстанско-болгарская комиссия  - Карагусова Гульжан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торгово-экономическим связям и   Джанпеисовна - Министр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сотрудничеству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Казахстанско-британский           - Школьник Владимир Сергеевич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торгово-промышленный совет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Казахстанско-венгерская комиссия  - Баталов Аскар Булатович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вице-министр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Казахстанско-венгерская комиссия  - Касымов Калмуханбет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сотрудничеству в        Нурмуханбетович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борьбе с организованной            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преступностью, терроризмом,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незаконным оборотом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психотропных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Казахстанско-вьетнамская          - Жошыбаев Рапиль Сейтханович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 рабочая   - Онжанов Нурлан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торгово-экономическому    Баймолданович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Рабочая группа "Казахстан-Нижняя  - Баталов Аскар Булатович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Саксония"                           вице-министр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  - Онжанов Нурлан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Баймолданович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этнических немцев,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Республике Казахстан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 смешанная - Бабакумаров Ержан Жалбакович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вопросам культурного    - вице-министр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                     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Казахстанско-греческая комиссия   - Алиев Рахат Мухтарович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 и                 первый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технологическому сотрудничеству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 сотрудничества "Республика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Европейский Союз" 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сотрудничества            - Алиев Рахат Мухтарович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"Республика Казахстан -             первый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Европейский Союз"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Казахстанско-египетская           - Досмухамбетов Темирхан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Мынайдарулы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торгово-экономическому,         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культурно-гуманитарному и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Казахстанско-израильская комиссия - Айтимова Бырганым Сариевна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торгово-экономическим связям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индийская совместная комиссия по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техническому, промышленному и        ресурсов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межправительственная    - Смагулов Болат Советович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казахстанско-индийская рабочая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военно-техническому       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иорданская комиссия по торгово-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 культурно-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гуманитарному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Казахстанско-иранская             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казахстанско-испанская         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торгово-экономическому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казахстанско-итальянская рабочая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промышленному и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обмену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Казахстанско-катарская             - Ертысбаев Ермухамет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                  Кабидинович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высоком уровне                   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Казахстанско-китайский             - Масимов Карим Кажимканович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по сотрудничеству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торгово-             - Смагулов Болат Советович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транспортному        - Касымбек Женис Махмудулы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 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  - Мамбеталин Алихан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пунктами пропуска и            Есенгосович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таможенного дела          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             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научно-              - Абдымомунов Азамат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  Курманбекович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  - Акчулаков Болат Уралович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энергетики                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  - Ужкенов Болат Султанович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геологии и охраны недр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     геологии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культурно-           - Алиев Арыстанбек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гуманитарному сотрудничеству         Мухамедиевич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    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  - Абдрахманов Кайрат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безопасности               Кудайбергенович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        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финансовому          - Таджияков Бисенгали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 Шамгалиевич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                 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  - Касымбек Женис Махмудулы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железнодорожного          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Казахстанско-китайского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Казахстанско-китайская совместная  - Айтжанов Дулат Нулиевич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использованию и         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охране трансграничных рек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Казахстанско-корейский совместный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в области энергетики и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Казахстанско-корейская             - Ертысбаев Ермухамет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                  Кабидинович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культурному сотрудничеству       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Казахстанско-латвийская           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казахстанско-ливийская  - Кулмаханов Шалбай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Казахстанско-литовская             - Мамин Аскар Узакпаевич-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Совместный казахстанско-          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малайзийский торгово-        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экономический комитет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Дуйсенова Тамара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казахстанско-монгольская             Босымбековна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торгово-экономическому, 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и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Казахстанско-норвежская            - Искаков Нурлан Абдильдаевич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  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Кусаинов Абельгази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казахстанско-пакистанская            Калиакпарович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Казахстанско-палестинская          - Кулмаханов Шалбай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торгово-экономическому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Казахстанско-польская комиссия     - Жошыбаев Рапиль Сейтханович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Казахстанско-румынская комиссия    - Палымбетов Болат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Абылкасымович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Казахстанско-саудовская комиссия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торгово-экономическому,           Салахатдинович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и культурному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Казахстанско-словацкая комиссия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 и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сотрудничеству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Казахстанско-словенская            - Досаев Ерболат Аскарбекович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торгово-экономическому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Карагусова Гульжан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казахстанско-тайландская             Джанпеисовна - Министр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 - Досмухамбетов Темирхан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казахстанско-турецкая                Мынайдарулы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экономическая комиссия              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казахстанско-турецкая   - Бектуров Азат Габбасович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транспортная комиссия               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Казахстанско-финская комиссия      - Досаев Ерболат Аскарбекович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Казахстанско-французская          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рабочая 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экономическому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Казахстанско-чешская комиссия      - Айтимова Бырганым Сариевна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Казахстанско-швейцарская комиссия  - Искаков Нурлан Абдильдаевич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 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Казахстанско-эмиратская совместная - Досмухамбетов Темирхан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торгово-экономическому   Мынайдарулы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Казахстанско-южнокорейская комиссия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 и   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сотрудничеству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Казахстанско-японский комитет       - Палымбетов Болат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 сотрудничеству      Абылкасымович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