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956e" w14:textId="8209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Транспортной стратегии Республики Казахстан до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2006 года N 377. Утратило силу постановлением Правительства Республики Казахстан от 30 сентября 2010 года N 1006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апреля 2006 года N 86 "О Транспортной стратегии Республики Казахстан до 2015 года"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Транспортной стратегии Республики Казахстан до 2015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заинтересованным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к 10 января и 10 июля представлять информацию о ходе исполнения Плана в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представление в Правительство Республики Казахстан сводной информации о ходе выполнения Плана ежегодно к 20 января и 20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2006 года N 377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реализации Транспортной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Республики Казахстан до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постановлениями Правительства РК от 27 ноября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053"/>
        <w:gridCol w:w="1653"/>
        <w:gridCol w:w="1513"/>
        <w:gridCol w:w="1773"/>
        <w:gridCol w:w="1753"/>
        <w:gridCol w:w="22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мероприятий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завер- шения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ствен- 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испол- нение (реа- лиза- цию)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испол- нения 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зации)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рования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системы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регулирования деятельности транспорта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международном уровне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интересов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национальном уровне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Тран- спорт- ного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блики Казах- 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4 квартал 2006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субсидиро-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желез- 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субсидиро-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желез- 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межгородским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стей,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сферты из РБ в МБ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На автомобильном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соглашениям в том числе: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соглашению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(Универсаль-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карта" (1956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г. Каса-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решить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ввозе (1990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Стамбул)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К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о при- нятии едино- образных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предписаний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колесных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предметов оборудования и 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мо- 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установлены и (или) ис- пользованы на колесных транспортных средствах, и об условиях взаимного признания официальных утверждений, выдаваемых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предпи-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саний, подпи-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санному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Женеве в 1958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(с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вступившему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16 октя-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1995 г.)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К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о при- нятии едино- образных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взаимном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знании таких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осмотров, подписанному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1997 г.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торговыми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На водном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международ- ным конвен- циям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мор- ской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морско-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транспорта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2007-2012 годы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новле- 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стан на 2006 -2012 годы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На воздушном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развития международного воздушного сообщения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в 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поэтап-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либерали-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авиаперевозок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Заключить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межправи-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сообщении с целью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авиационных рынков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новой концепции системы организации воздушного движения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аэронавига- ционной сис- темы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стан 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Формирование и развитие транспортной 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6.1. 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Мангы-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шлак-Баутино (протяжен-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135,1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22,759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ты.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Ерали-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ево-Курык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(эксплуатаци-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14,1 км, строительная длина - 31,79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7,568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фи- 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институты. 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основе 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Хор-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гос-Сарыозек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235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67,500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концеси-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Жез-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казган-Бейнеу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960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основе 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6.1.5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пасса- жирских ваго-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для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пас- 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"Пас- сажир- ская лизин-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Электрификация железных дорог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электри- фикации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нодорожного участка Хром-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49,028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электрифи-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Макат-Кандагач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47,809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32,544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основе 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электрифи- кации желез- нодорожного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лезорудный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км)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1,497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на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разветвленной транспортно-логистической цепи (развитие транспортно-логистических центров)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6.2. На автомобильном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респу- бликанского значения: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Аягоз-Георги-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евка-Усть-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Жезказган-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Кызылорда-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ритетные участки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значе- ния.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479,02*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На водном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7.1. На морском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морского торгового флота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танкер-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флота;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сухогрузного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жки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портовой инфраструктуры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Актау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"АММТП"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32,717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РК,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объектов инфраструктуры морского транспорта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судоремонтной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7.2. На внутреннем водном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инфраструктурных проектов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7.2.1 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(устьевого)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На воздушном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модернизации и развития объектов наземной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(реконструкция ИВПП, аэровокзальных комплексов, оснащение современной спецтехникой аэропортов), модернизации производственных мощностей по УВД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Тараз,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ганда,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шетау, Жез-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казган, Балхаш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аэ- 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воздушных судов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для раз- вития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"Эйр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Развитие рынка транспортных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9.1. 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зопотокам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тейнеропригод-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грузов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9.2. На автомобильном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внедре- ния диспетчер-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упра- вления пере- возками пас- сажиров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мобильным транспортом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влению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учета работы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и грузовых перевозках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9.3. На водном транспорте: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морском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через порт Актау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"АММТП"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Региональное развитие транспортной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План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о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тык и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участка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гай-Достык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2006-2011 годы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тель- ства Респу- блики Казах- 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Повышение безопасности транспортных процессов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вового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на транспорте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тель- ства Респу- блики Казах- 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0,2689*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троля за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верхнего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искусствен-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соору- жений.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контроля за перевозками пассажиров багажа и грузобагажа.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Постоянный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состоянием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вагонов, а также за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емкой плано- вых видов ремонтов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февраль,ежегодно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автомобильном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безопасности дорожного движения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дислока-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 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кон- троля допус- тимых пара- метров авто- транспортных средств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устройств***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экологической безопасности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ники, выпуска-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емой в обраще-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 терри- тории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стан, вредных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ос- новных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к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теристикам нефтепродуктов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средствам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водном транспорте: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морском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труда и техники безопасности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управле- ния безопас- ностью, соот- ветствующе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орга- низации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воздушном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полетов и авиационной безопасности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в крупных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портах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сфере 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авиации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авивционной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безопасностью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экспертных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летной годности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реестр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данских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Атырау)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нащение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0,8133*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0,3314*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0,4423*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Повышение эффективности использования транзитного потенциала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союзом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дорог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N.E.W.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-corridor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(КНР-Казахстан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(Достык-Петро-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павловск)-Рос-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сия-Норвегия)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возок 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неропригодных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в соп-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редельных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в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тейнерах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понижаю-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автомобильном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(NELTI)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Евразий-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автотранс-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портная инициа-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 - "Зеленый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коридор" Пекин-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водном транспорте: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морском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станских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мультимо-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дальных схемах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освоению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станского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шельфа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внутреннем водном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транзитно-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Китай-Казахстан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-Россия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Иртыш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воздушном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узло-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-"хабов" (Аста-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Атырау)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маршру-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Европа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(трансфер-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перевозки)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графию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(развитие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маршрутов)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крупной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"Эйр-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открытию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кори-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доров на 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 с Китаем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Россией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Инновационное развитие в сфере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Инновационное развитие транспортной инфраструктуры контейнерных перевозок (внедрение современных технологий в сфере контейнерных перевозок)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перевозок,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перевозок, изу-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и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возок с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нением танк-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балк-контейне-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спецкон-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тейнеров,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рейлерных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нерными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"КТЖ"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автомобильном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освидетельство-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ветствия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Евро с выда-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пригодности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водном транспорте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морском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Тупкараганс-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0,1607*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воздушном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воздушным 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жением (АСУВД)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созданием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 оказы-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судов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авиаремонтных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заводах в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Актобе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новой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цепции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(CNS/ATM),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Повышение научного и кадрового потенциала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Совершенствова-ние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в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0,0831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водном транспорте: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кадрового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объемы финансирования, которые будут ежегодно уточняться при формировании республиканского бюджета на соответствующий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суммы расходов являются предварительными и будут уточняться планами развития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- при условии положительного решения РБК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MTK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 -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АММТП - Актауский международный морской торговый 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