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01d" w14:textId="60870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открытии Посольства Республики Казахстан в Объединенных Арабских Эмиратах"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мая 2006 года N 382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"Об открытии Посольства Республики Казахстан в Объединенных Арабских Эмиратах".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УКАЗ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ПРЕЗИДЕНТА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открытии Посольства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в Объединенных Арабских Эмиратах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дипломатических отношений Республики Казахстан с Объединенными Арабскими Эмиратами 
</w:t>
      </w:r>
      <w:r>
        <w:rPr>
          <w:rFonts w:ascii="Times New Roman"/>
          <w:b/>
          <w:i w:val="false"/>
          <w:color w:val="000000"/>
          <w:sz w:val="28"/>
        </w:rPr>
        <w:t>
ПОСТАНОВЛЯЮ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Открыть в городе Абу-Даби (Объединенные Арабские Эмираты) Посольство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Правительству Республики Казахстан принять необходимые меры, вытекающие из настоящего Указа.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