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44c8" w14:textId="ac84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Гражданский кодекс Республики Казахстан (Общая часть) и (Особенная часть) по вопросам развития хлопковой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2006 года N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в Гражданский кодекс Республики Казахстан (Общая часть) и (Особенная часть) по вопросам развития хлопковой отрасли".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Гражданский кодекс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(Общая часть) и (Особенная часть)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развития хлопковой отрасли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дополнения в следующие законодательные акты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Гражданский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2, ст. 187,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  N 22, ст. 408; 2001 г., N 1, ст. 7; N 8, ст. 52; N 17-18, ст. 240; N 24, ст. 338; 2002 г., N 2, ст. 17; N 10, ст. 102; 2003 г., N 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1-2, ст. 3; N 11, ст 56, 57, 66
</w:t>
      </w:r>
      <w:r>
        <w:rPr>
          <w:rFonts w:ascii="Times New Roman"/>
          <w:b w:val="false"/>
          <w:i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000000"/>
          <w:sz w:val="28"/>
        </w:rPr>
        <w:t>
N 15, ст. 139, N 19-20, ст. 146; г., N 6, ст. 42; N 10, ст. 56; N 16, ст. 91; N 23, ст. 142; 2005 г., N 2 10, ст. 31; N 14, ст. 58;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декабря 2005 года "О внесении изменений и дополнений в некоторые законодательные акты Республики Казахстан по вопросам лицензирования и консолидированного надзора", опубликованный в газете "Казахстанская правда" от 30 декабря 2005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пункта 1 статьи 51 после слов "его кредиторов" дополнить словами ", за исключением порядка, установленного законом Республики Казахстан о развитии хлопковой отрасли,".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Гражданский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Ведомости Парламента Республики Казахстан, 1999 г., N 16-17, ст. 642; N 23, ст. 929; 2000 г., N 3-4, ст. 66; N 10, ст. 244; N 22, ст. 408; 2001 г., N 23, ст. 309; N 24, ст. 338; 2002 г.,  N 10, ст. 102; 2003 г., N 1-2, ст. 7; N 4, ст. 25; N 11, ст. 56; N 14, ст. 103; N 15, ст. 138, 139; 2004 г., N 3-4, ст. 16; N 5, ст. 25; N 6, ст. 42; N 16, ст. 91; N 23, ст. 142;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23 декабря 2005 года "О внесении изменений и дополнений в некоторые законодательные акты Республики Казахстан по вопросам лицензирования и консолидированного надзора", в опубликованный в газете "Казахстанская правда" от 30 декабря 2005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797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В случаях, предусмотренных законодательными актами, товарные склады обязаны выдавать двойные или простые складские свидетельства в подтверждение принятия на хранение товаров с обезличением.";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799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"Законодательными актами могут быть установлены иные требования к форме и содержанию двойного складского свидетельства.".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