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185f" w14:textId="ddd1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трансформаторной подстанции с силовым оборудованием и кабельных линий напряжением 10 кВ и 0,4 кВ жилого дома N 20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2006 года N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с баланса Комитета национальной безопасности Республики Казахстан находящиеся в республиканской собственности здание трансформаторной подстанции с силовым оборудованием и кабельные линии напряжением 10 кВ и 0,4 кВ жилого дома N 20, расположенного по адресу: город Астана, микрорайон N 5, балансовой стоимостью 17685539 (семнадцать миллионов шестьсот восемьдесят пять тысяч пятьсот тридцать девять) тенге в коммунальную собственность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объектов,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