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e212" w14:textId="c55e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16 мая 2006 года N 404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совершенный в городе Москве 25 октября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ЕВРАЗИЙСКОЕ ЭКОНОМИЧЕСКОЕ СООБЩЕСТВО
</w:t>
      </w:r>
      <w:r>
        <w:br/>
      </w:r>
      <w:r>
        <w:rPr>
          <w:rFonts w:ascii="Times New Roman"/>
          <w:b w:val="false"/>
          <w:i w:val="false"/>
          <w:color w:val="000000"/>
          <w:sz w:val="28"/>
        </w:rPr>
        <w:t>
МЕЖГОСУДАРСТВЕННЫЙ СОВЕТ
</w:t>
      </w:r>
    </w:p>
    <w:p>
      <w:pPr>
        <w:spacing w:after="0"/>
        <w:ind w:left="0"/>
        <w:jc w:val="both"/>
      </w:pP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от 25 октября 2004 г. N 198 г. Москва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Протоколе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(на уровне глав правительств) 
</w:t>
      </w:r>
      <w:r>
        <w:rPr>
          <w:rFonts w:ascii="Times New Roman"/>
          <w:b/>
          <w:i w:val="false"/>
          <w:color w:val="000000"/>
          <w:sz w:val="28"/>
        </w:rPr>
        <w:t>
решил
</w:t>
      </w:r>
      <w:r>
        <w:rPr>
          <w:rFonts w:ascii="Times New Roman"/>
          <w:b w:val="false"/>
          <w:i w:val="false"/>
          <w:color w:val="000000"/>
          <w:sz w:val="28"/>
        </w:rPr>
        <w:t>
:
</w:t>
      </w:r>
      <w:r>
        <w:br/>
      </w:r>
      <w:r>
        <w:rPr>
          <w:rFonts w:ascii="Times New Roman"/>
          <w:b w:val="false"/>
          <w:i w:val="false"/>
          <w:color w:val="000000"/>
          <w:sz w:val="28"/>
        </w:rPr>
        <w:t>
      1. Принять Протокол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(прилагается).
</w:t>
      </w:r>
      <w:r>
        <w:br/>
      </w:r>
      <w:r>
        <w:rPr>
          <w:rFonts w:ascii="Times New Roman"/>
          <w:b w:val="false"/>
          <w:i w:val="false"/>
          <w:color w:val="000000"/>
          <w:sz w:val="28"/>
        </w:rPr>
        <w:t>
      2. Правительствам государств-членов ЕврАзЭС обеспечить приведение законодательств своих государств в соответствие с Протоколом, указанным в п. 1 настоящего Решения.
</w:t>
      </w:r>
    </w:p>
    <w:p>
      <w:pPr>
        <w:spacing w:after="0"/>
        <w:ind w:left="0"/>
        <w:jc w:val="both"/>
      </w:pPr>
      <w:r>
        <w:rPr>
          <w:rFonts w:ascii="Times New Roman"/>
          <w:b w:val="false"/>
          <w:i w:val="false"/>
          <w:color w:val="000000"/>
          <w:sz w:val="28"/>
        </w:rPr>
        <w:t>
</w:t>
      </w:r>
      <w:r>
        <w:rPr>
          <w:rFonts w:ascii="Times New Roman"/>
          <w:b/>
          <w:i w:val="false"/>
          <w:color w:val="000000"/>
          <w:sz w:val="28"/>
        </w:rPr>
        <w:t>
Члены Межгосударственного Совета ЕврАзЭС: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         От         От         От         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Республики Кыргызской Российской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Беларусь   Казахстан  Республики Федерации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единых правилах лицензирования импорта и экспорта товаров, 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также связанных с этим отдельных видов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государств-членов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 
</w:t>
      </w:r>
      <w:r>
        <w:br/>
      </w:r>
      <w:r>
        <w:rPr>
          <w:rFonts w:ascii="Times New Roman"/>
          <w:b w:val="false"/>
          <w:i w:val="false"/>
          <w:color w:val="000000"/>
          <w:sz w:val="28"/>
        </w:rPr>
        <w:t>
      в целях дальнейшего развития интеграционных процессов, предусмотренных Соглашением о Таможенном союзе между Республикой Беларусь и Российской Федерацией от 6 января 1995 г., Соглашением о Таможенном союзе от 20 января 1995 г., Договором о Таможенном союзе и Едином экономическом пространстве от 26 февраля 1999 г. и Договором об учреждении Евразийского экономического сообщества от 10 октября 2000 г.,
</w:t>
      </w:r>
      <w:r>
        <w:br/>
      </w:r>
      <w:r>
        <w:rPr>
          <w:rFonts w:ascii="Times New Roman"/>
          <w:b w:val="false"/>
          <w:i w:val="false"/>
          <w:color w:val="000000"/>
          <w:sz w:val="28"/>
        </w:rPr>
        <w:t>
      реализуя положения Соглашения о единых мерах нетарифного регулирования при формировании Таможенного союза от 22 октября 1997 г.,
</w:t>
      </w:r>
      <w:r>
        <w:br/>
      </w:r>
      <w:r>
        <w:rPr>
          <w:rFonts w:ascii="Times New Roman"/>
          <w:b w:val="false"/>
          <w:i w:val="false"/>
          <w:color w:val="000000"/>
          <w:sz w:val="28"/>
        </w:rPr>
        <w:t>
      принимая во внимание намерения Сторон по установлению государствами-членами ЕврАзЭС единого торгового режима в отношении третьих стран,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Протокола используются следующие понятия:
</w:t>
      </w:r>
      <w:r>
        <w:br/>
      </w:r>
      <w:r>
        <w:rPr>
          <w:rFonts w:ascii="Times New Roman"/>
          <w:b w:val="false"/>
          <w:i w:val="false"/>
          <w:color w:val="000000"/>
          <w:sz w:val="28"/>
        </w:rPr>
        <w:t>
      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
</w:t>
      </w:r>
      <w:r>
        <w:br/>
      </w:r>
      <w:r>
        <w:rPr>
          <w:rFonts w:ascii="Times New Roman"/>
          <w:b w:val="false"/>
          <w:i w:val="false"/>
          <w:color w:val="000000"/>
          <w:sz w:val="28"/>
        </w:rPr>
        <w:t>
      генеральная лицензия - лицензия, выдаваемая участнику внешнеторговой деятельности на основании решения Стороны и предоставляющая право экспорта или импорта отдельного вида лицензируемого товара в определенном лицензией количестве;
</w:t>
      </w:r>
      <w:r>
        <w:br/>
      </w:r>
      <w:r>
        <w:rPr>
          <w:rFonts w:ascii="Times New Roman"/>
          <w:b w:val="false"/>
          <w:i w:val="false"/>
          <w:color w:val="000000"/>
          <w:sz w:val="28"/>
        </w:rPr>
        <w:t>
      импорт товара - ввоз товара на таможенную территорию государства-члена ЕврАзЭС без обязательства об обратном вывозе;
</w:t>
      </w:r>
      <w:r>
        <w:br/>
      </w:r>
      <w:r>
        <w:rPr>
          <w:rFonts w:ascii="Times New Roman"/>
          <w:b w:val="false"/>
          <w:i w:val="false"/>
          <w:color w:val="000000"/>
          <w:sz w:val="28"/>
        </w:rPr>
        <w:t>
      исключительная лицензия - лицензия, предоставляющая исключительное право экспорта или импорта отдельного вида товара;
</w:t>
      </w:r>
      <w:r>
        <w:br/>
      </w:r>
      <w:r>
        <w:rPr>
          <w:rFonts w:ascii="Times New Roman"/>
          <w:b w:val="false"/>
          <w:i w:val="false"/>
          <w:color w:val="000000"/>
          <w:sz w:val="28"/>
        </w:rPr>
        <w:t>
      лицензия и(или) разрешение - специальный документ на право осуществления импорта и (или) экспорта товаров, либо связанных с этим отдельных видов деятельности;
</w:t>
      </w:r>
      <w:r>
        <w:br/>
      </w:r>
      <w:r>
        <w:rPr>
          <w:rFonts w:ascii="Times New Roman"/>
          <w:b w:val="false"/>
          <w:i w:val="false"/>
          <w:color w:val="000000"/>
          <w:sz w:val="28"/>
        </w:rPr>
        <w:t>
      лицензирование - комплекс административных мер, устанавливающий порядок предоставления лицензий и (или) разрешений на право осуществления импорта и (или) экспорта товаров либо связанных с этим отдельных видов деятельности;
</w:t>
      </w:r>
      <w:r>
        <w:br/>
      </w:r>
      <w:r>
        <w:rPr>
          <w:rFonts w:ascii="Times New Roman"/>
          <w:b w:val="false"/>
          <w:i w:val="false"/>
          <w:color w:val="000000"/>
          <w:sz w:val="28"/>
        </w:rPr>
        <w:t>
      наблюдение - временная мера, установленная в целях мониторинга динамики импорта и (или) экспорта отдельных видов товаров;
</w:t>
      </w:r>
      <w:r>
        <w:br/>
      </w:r>
      <w:r>
        <w:rPr>
          <w:rFonts w:ascii="Times New Roman"/>
          <w:b w:val="false"/>
          <w:i w:val="false"/>
          <w:color w:val="000000"/>
          <w:sz w:val="28"/>
        </w:rPr>
        <w:t>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экспорта или импорта данного товара в определенном количестве;
</w:t>
      </w:r>
      <w:r>
        <w:br/>
      </w:r>
      <w:r>
        <w:rPr>
          <w:rFonts w:ascii="Times New Roman"/>
          <w:b w:val="false"/>
          <w:i w:val="false"/>
          <w:color w:val="000000"/>
          <w:sz w:val="28"/>
        </w:rPr>
        <w:t>
      разрешительный порядок - порядок осуществления внешнеторговых операций с отдельными видами товаров, предусматривающий лицензирование или иные формы административных мер регулирования внешнеторговой деятельности, а также таможенный контроль и таможенное оформление таких товаров, перемещаемых за пределы территорий государств-членов ЕврАзЭС;
</w:t>
      </w:r>
      <w:r>
        <w:br/>
      </w:r>
      <w:r>
        <w:rPr>
          <w:rFonts w:ascii="Times New Roman"/>
          <w:b w:val="false"/>
          <w:i w:val="false"/>
          <w:color w:val="000000"/>
          <w:sz w:val="28"/>
        </w:rPr>
        <w:t>
      товар - являющиеся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Транспортные средства, используемые по договору о международных перевозках, не рассматриваются в качестве товара;
</w:t>
      </w:r>
      <w:r>
        <w:br/>
      </w:r>
      <w:r>
        <w:rPr>
          <w:rFonts w:ascii="Times New Roman"/>
          <w:b w:val="false"/>
          <w:i w:val="false"/>
          <w:color w:val="000000"/>
          <w:sz w:val="28"/>
        </w:rPr>
        <w:t>
      участники внешнеторговой деятельности ЕврАзЭС (далее - участники внешнеторговой деятельности) - юридические лица, созданные в соответствии с законодательством государства-члена ЕврАзЭС, физические лица, имеющие постоянное или преимущественное место жительства на территории государства-члена ЕврАзЭС, являющиеся гражданами государства-члена ЕврАзЭС или имеющие право постоянного проживания в государстве-члене ЕврАзЭС либо зарегистрированные в качестве индивидуальных предпринимателей в соответствии с законодательством государства-члена ЕврАзЭС;
</w:t>
      </w:r>
      <w:r>
        <w:br/>
      </w:r>
      <w:r>
        <w:rPr>
          <w:rFonts w:ascii="Times New Roman"/>
          <w:b w:val="false"/>
          <w:i w:val="false"/>
          <w:color w:val="000000"/>
          <w:sz w:val="28"/>
        </w:rPr>
        <w:t>
      экспорт товара - вывоз товара с таможенной территории государства-члена ЕврАзЭС без обязательства об обратном ввозе.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определяет правила наблюдения и лицензирования импорта и (или) экспорта товаров, включенных в Единый перечень товаров, к которым применяются запреты или ограничения на ввоз и/или вывоз государствами-членами Евразийского экономического сообщества в торговле с третьими странами (далее - Единый перечень товаров), а также связанных с этим отдельных видов деятельности.
</w:t>
      </w:r>
      <w:r>
        <w:br/>
      </w:r>
      <w:r>
        <w:rPr>
          <w:rFonts w:ascii="Times New Roman"/>
          <w:b w:val="false"/>
          <w:i w:val="false"/>
          <w:color w:val="000000"/>
          <w:sz w:val="28"/>
        </w:rPr>
        <w:t>
      До вступления в силу международного договора о создании единой таможенной территории ЕврАзЭС внешнеторговые операции, связанные с импортом и (или) экспортом отдельных видов товаров с территории одного государства-члена ЕврАзЭС на территорию другого государства-члена ЕврАзЭС, осуществляются в порядке, предусмотренном законодательствами государств-членов ЕврАзЭС и двусторонними договорами о свободной торговле между ними.
</w:t>
      </w:r>
      <w:r>
        <w:br/>
      </w:r>
      <w:r>
        <w:rPr>
          <w:rFonts w:ascii="Times New Roman"/>
          <w:b w:val="false"/>
          <w:i w:val="false"/>
          <w:color w:val="000000"/>
          <w:sz w:val="28"/>
        </w:rPr>
        <w:t>
      Таможенная территория государства-члена ЕврАзЭС определяется в соответствии с его законодательством.
</w:t>
      </w:r>
      <w:r>
        <w:br/>
      </w:r>
      <w:r>
        <w:rPr>
          <w:rFonts w:ascii="Times New Roman"/>
          <w:b w:val="false"/>
          <w:i w:val="false"/>
          <w:color w:val="000000"/>
          <w:sz w:val="28"/>
        </w:rPr>
        <w:t>
      Действие настоящего Протокола не распространяется на импорт и экспорт товаров, подлежащих экспортному контролю, а также в отношении импорта и экспорта вооружений и военной техники, а также иной продукции военного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Наблюдение за импортом и (или) экспортом отдельных видов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Наблюдение за импортом и (или) экспортом отдельных видов товаров осуществляется посредством выдачи разрешений на импорт и (или) экспорт товаров.
</w:t>
      </w:r>
      <w:r>
        <w:br/>
      </w:r>
      <w:r>
        <w:rPr>
          <w:rFonts w:ascii="Times New Roman"/>
          <w:b w:val="false"/>
          <w:i w:val="false"/>
          <w:color w:val="000000"/>
          <w:sz w:val="28"/>
        </w:rPr>
        <w:t>
      2. Наблюдение за импортом и (или) экспортом отдельных видов товаров осуществляется при соблюдении следующих принципов:
</w:t>
      </w:r>
      <w:r>
        <w:br/>
      </w:r>
      <w:r>
        <w:rPr>
          <w:rFonts w:ascii="Times New Roman"/>
          <w:b w:val="false"/>
          <w:i w:val="false"/>
          <w:color w:val="000000"/>
          <w:sz w:val="28"/>
        </w:rPr>
        <w:t>
      а) процедура получения разрешений на импорт и (или) экспорт товаров должна быть максимально упрощена, с тем, чтобы не ограничивать импорт и экспорт товаров;
</w:t>
      </w:r>
      <w:r>
        <w:br/>
      </w:r>
      <w:r>
        <w:rPr>
          <w:rFonts w:ascii="Times New Roman"/>
          <w:b w:val="false"/>
          <w:i w:val="false"/>
          <w:color w:val="000000"/>
          <w:sz w:val="28"/>
        </w:rPr>
        <w:t>
      б) разрешения выдаются без ограничений любым участникам внешнеторговой деятельности на основании письменных обращений, представленных в уполномоченный государственный орган исполнительной  власти (далее - уполномоченный государственный орган);
</w:t>
      </w:r>
      <w:r>
        <w:br/>
      </w:r>
      <w:r>
        <w:rPr>
          <w:rFonts w:ascii="Times New Roman"/>
          <w:b w:val="false"/>
          <w:i w:val="false"/>
          <w:color w:val="000000"/>
          <w:sz w:val="28"/>
        </w:rPr>
        <w:t>
      в) обращения о выдаче разрешения могут подаваться в любой рабочий день до таможенного оформления товаров.
</w:t>
      </w:r>
      <w:r>
        <w:br/>
      </w:r>
      <w:r>
        <w:rPr>
          <w:rFonts w:ascii="Times New Roman"/>
          <w:b w:val="false"/>
          <w:i w:val="false"/>
          <w:color w:val="000000"/>
          <w:sz w:val="28"/>
        </w:rPr>
        <w:t>
      3. Разрешение оформляется на отдельный вид товара, в отношении которого введено наблюдение, на бланке, изготовленном на специальной, защищенной от подделки бумаге, с указанием количества и стоимости товара, а также сторон внешнеторговой сделки и страны происхождения товара, если разрешение выдается на его импорт.
</w:t>
      </w:r>
      <w:r>
        <w:br/>
      </w:r>
      <w:r>
        <w:rPr>
          <w:rFonts w:ascii="Times New Roman"/>
          <w:b w:val="false"/>
          <w:i w:val="false"/>
          <w:color w:val="000000"/>
          <w:sz w:val="28"/>
        </w:rPr>
        <w:t>
      4. Для получения разрешения участник внешнеторговой деятельности представляет в уполномоченный государственный орган проект разрешения по форме, утвержденной настоящим Протоколом (приложение N 1), в одном экземпляре на бумажном носителе и в электронном виде.
</w:t>
      </w:r>
      <w:r>
        <w:br/>
      </w:r>
      <w:r>
        <w:rPr>
          <w:rFonts w:ascii="Times New Roman"/>
          <w:b w:val="false"/>
          <w:i w:val="false"/>
          <w:color w:val="000000"/>
          <w:sz w:val="28"/>
        </w:rPr>
        <w:t>
      Не допускается требовать для получения разрешения на экспорт и/или импорт отдельных видов товаров представления иных документов, кроме проекта разрешения, оформленного надлежащим образом. Правила заполнения проекта разрешения и оформления разрешения на импорт и (или) экспорт товаров представлены в приложении N 4, являющегося неотъемлемой частью настоящего Протокола.
</w:t>
      </w:r>
      <w:r>
        <w:br/>
      </w:r>
      <w:r>
        <w:rPr>
          <w:rFonts w:ascii="Times New Roman"/>
          <w:b w:val="false"/>
          <w:i w:val="false"/>
          <w:color w:val="000000"/>
          <w:sz w:val="28"/>
        </w:rPr>
        <w:t>
      5. Представленный участником внешнеторговой деятельности проект разрешения подлежит регистрации в порядке, установленном законодательством государства-члена ЕврАзЭС.
</w:t>
      </w:r>
      <w:r>
        <w:br/>
      </w:r>
      <w:r>
        <w:rPr>
          <w:rFonts w:ascii="Times New Roman"/>
          <w:b w:val="false"/>
          <w:i w:val="false"/>
          <w:color w:val="000000"/>
          <w:sz w:val="28"/>
        </w:rPr>
        <w:t>
      6. Внесение изменений в выданное разрешение не допускается.
</w:t>
      </w:r>
      <w:r>
        <w:br/>
      </w:r>
      <w:r>
        <w:rPr>
          <w:rFonts w:ascii="Times New Roman"/>
          <w:b w:val="false"/>
          <w:i w:val="false"/>
          <w:color w:val="000000"/>
          <w:sz w:val="28"/>
        </w:rPr>
        <w:t>
      7. Разрешение должно быть выдано в течение трех рабочих дней со дня подачи заявления.
</w:t>
      </w:r>
      <w:r>
        <w:br/>
      </w:r>
      <w:r>
        <w:rPr>
          <w:rFonts w:ascii="Times New Roman"/>
          <w:b w:val="false"/>
          <w:i w:val="false"/>
          <w:color w:val="000000"/>
          <w:sz w:val="28"/>
        </w:rPr>
        <w:t>
      8. Участнику внешнеторговой деятельности выдается оригинал разрешения.
</w:t>
      </w:r>
      <w:r>
        <w:br/>
      </w:r>
      <w:r>
        <w:rPr>
          <w:rFonts w:ascii="Times New Roman"/>
          <w:b w:val="false"/>
          <w:i w:val="false"/>
          <w:color w:val="000000"/>
          <w:sz w:val="28"/>
        </w:rPr>
        <w:t>
      9. Выданное разрешение не подлежит передаче другим лицам и хранится у владельца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Лицензирование импорта и экспорта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Лицензирование импорта и экспорта товаров (далее - лицензирование) осуществляется в следующих случаях:
</w:t>
      </w:r>
      <w:r>
        <w:br/>
      </w:r>
      <w:r>
        <w:rPr>
          <w:rFonts w:ascii="Times New Roman"/>
          <w:b w:val="false"/>
          <w:i w:val="false"/>
          <w:color w:val="000000"/>
          <w:sz w:val="28"/>
        </w:rPr>
        <w:t>
      а) введение временных количественных ограничений экспорта и(или) импорта отдельных видов товаров;
</w:t>
      </w:r>
      <w:r>
        <w:br/>
      </w:r>
      <w:r>
        <w:rPr>
          <w:rFonts w:ascii="Times New Roman"/>
          <w:b w:val="false"/>
          <w:i w:val="false"/>
          <w:color w:val="000000"/>
          <w:sz w:val="28"/>
        </w:rPr>
        <w:t>
      б) установления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w:t>
      </w:r>
      <w:r>
        <w:br/>
      </w:r>
      <w:r>
        <w:rPr>
          <w:rFonts w:ascii="Times New Roman"/>
          <w:b w:val="false"/>
          <w:i w:val="false"/>
          <w:color w:val="000000"/>
          <w:sz w:val="28"/>
        </w:rPr>
        <w:t>
      в) предоставление исключительного права на экспорт и (или) импорт отдельных видов товаров;
</w:t>
      </w:r>
      <w:r>
        <w:br/>
      </w:r>
      <w:r>
        <w:rPr>
          <w:rFonts w:ascii="Times New Roman"/>
          <w:b w:val="false"/>
          <w:i w:val="false"/>
          <w:color w:val="000000"/>
          <w:sz w:val="28"/>
        </w:rPr>
        <w:t>
      г) выполнение международных обязательств государства-члена ЕврАзЭС.
</w:t>
      </w:r>
      <w:r>
        <w:br/>
      </w:r>
      <w:r>
        <w:rPr>
          <w:rFonts w:ascii="Times New Roman"/>
          <w:b w:val="false"/>
          <w:i w:val="false"/>
          <w:color w:val="000000"/>
          <w:sz w:val="28"/>
        </w:rPr>
        <w:t>
      2. Отдельные виды товаров, в отношении которых вводится лицензирование, включены в Единый перечень товаров.
</w:t>
      </w:r>
      <w:r>
        <w:br/>
      </w:r>
      <w:r>
        <w:rPr>
          <w:rFonts w:ascii="Times New Roman"/>
          <w:b w:val="false"/>
          <w:i w:val="false"/>
          <w:color w:val="000000"/>
          <w:sz w:val="28"/>
        </w:rPr>
        <w:t>
      Требования к участникам внешнеторговой деятельности для получения соответствующей лицензии устанавливаются соответствующими нормативными правовыми актами государства-члена ЕврАзЭС.
</w:t>
      </w:r>
      <w:r>
        <w:br/>
      </w:r>
      <w:r>
        <w:rPr>
          <w:rFonts w:ascii="Times New Roman"/>
          <w:b w:val="false"/>
          <w:i w:val="false"/>
          <w:color w:val="000000"/>
          <w:sz w:val="28"/>
        </w:rPr>
        <w:t>
      3. Импорт и (или) экспорт отдельных видов товаров, осуществляется на основании лицензии, выдаваемой уполномоченным государственным органом по форме, согласно приложению N 2. На импорт и (или) экспорт отдельных видов товаров могут оформляться разовые, генеральные и исключительные лицензии.
</w:t>
      </w:r>
      <w:r>
        <w:br/>
      </w:r>
      <w:r>
        <w:rPr>
          <w:rFonts w:ascii="Times New Roman"/>
          <w:b w:val="false"/>
          <w:i w:val="false"/>
          <w:color w:val="000000"/>
          <w:sz w:val="28"/>
        </w:rPr>
        <w:t>
      Срок действия разовой лицензии не может превышать одного года со дня ее выдачи, а для товаров, в отношении которых введены количественные ограничения, заканчивается 31 декабря текущего календарного года.
</w:t>
      </w:r>
      <w:r>
        <w:br/>
      </w:r>
      <w:r>
        <w:rPr>
          <w:rFonts w:ascii="Times New Roman"/>
          <w:b w:val="false"/>
          <w:i w:val="false"/>
          <w:color w:val="000000"/>
          <w:sz w:val="28"/>
        </w:rPr>
        <w:t>
      Срок действия генеральной лицензии не может быть больше одного года со дня ее выдачи, а для товаров, в отношении которых введены количественные ограничения, заканчивается 31 декабря текущего календарного года, если иное не оговорено решением Стороны. Участники внешнеторговой деятельности, которым предоставляется исключительное право экспорта и(или) импорта отдельных видов товаров, а также сами товары, определяются законодательством государства-члена ЕврАзЭС.
</w:t>
      </w:r>
      <w:r>
        <w:br/>
      </w:r>
      <w:r>
        <w:rPr>
          <w:rFonts w:ascii="Times New Roman"/>
          <w:b w:val="false"/>
          <w:i w:val="false"/>
          <w:color w:val="000000"/>
          <w:sz w:val="28"/>
        </w:rPr>
        <w:t>
      4. Для получения лицензии участник внешнеторговой деятельности представляет следующие документы:
</w:t>
      </w:r>
      <w:r>
        <w:br/>
      </w:r>
      <w:r>
        <w:rPr>
          <w:rFonts w:ascii="Times New Roman"/>
          <w:b w:val="false"/>
          <w:i w:val="false"/>
          <w:color w:val="000000"/>
          <w:sz w:val="28"/>
        </w:rPr>
        <w:t>
      а) заявление на выдачу лицензии по форме, согласно приложению N 3, в одном экземпляре на бумажном носителе и в электронном виде. Правила оформления заявления на лицензию и лицензии представлены в приложении N 5.
</w:t>
      </w:r>
      <w:r>
        <w:br/>
      </w:r>
      <w:r>
        <w:rPr>
          <w:rFonts w:ascii="Times New Roman"/>
          <w:b w:val="false"/>
          <w:i w:val="false"/>
          <w:color w:val="000000"/>
          <w:sz w:val="28"/>
        </w:rPr>
        <w:t>
      б) копию договора, оформляющего внешнеторговую сделку (только в случае оформления разовой лицензии);
</w:t>
      </w:r>
      <w:r>
        <w:br/>
      </w:r>
      <w:r>
        <w:rPr>
          <w:rFonts w:ascii="Times New Roman"/>
          <w:b w:val="false"/>
          <w:i w:val="false"/>
          <w:color w:val="000000"/>
          <w:sz w:val="28"/>
        </w:rPr>
        <w:t>
      в) копию свидетельства о постановке на учет в налоговом органе;
</w:t>
      </w:r>
      <w:r>
        <w:br/>
      </w:r>
      <w:r>
        <w:rPr>
          <w:rFonts w:ascii="Times New Roman"/>
          <w:b w:val="false"/>
          <w:i w:val="false"/>
          <w:color w:val="000000"/>
          <w:sz w:val="28"/>
        </w:rPr>
        <w:t>
      г) копию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территории государства-члена ЕврАзЭС.
</w:t>
      </w:r>
      <w:r>
        <w:br/>
      </w:r>
      <w:r>
        <w:rPr>
          <w:rFonts w:ascii="Times New Roman"/>
          <w:b w:val="false"/>
          <w:i w:val="false"/>
          <w:color w:val="000000"/>
          <w:sz w:val="28"/>
        </w:rPr>
        <w:t>
      д) другие документы, если они определены в нормативных правовых актах, на основании которых введено лицензирование данного товара.
</w:t>
      </w:r>
      <w:r>
        <w:br/>
      </w:r>
      <w:r>
        <w:rPr>
          <w:rFonts w:ascii="Times New Roman"/>
          <w:b w:val="false"/>
          <w:i w:val="false"/>
          <w:color w:val="000000"/>
          <w:sz w:val="28"/>
        </w:rPr>
        <w:t>
      Копии документов должны быть прошиты, заверены подписью и печатью участника внешнеторговой деятельности в порядке, установленном законодательством государства-члена ЕврАзЭС.
</w:t>
      </w:r>
      <w:r>
        <w:br/>
      </w:r>
      <w:r>
        <w:rPr>
          <w:rFonts w:ascii="Times New Roman"/>
          <w:b w:val="false"/>
          <w:i w:val="false"/>
          <w:color w:val="000000"/>
          <w:sz w:val="28"/>
        </w:rPr>
        <w:t>
      5. Представленные участником внешнеторговой деятельности документы подлежат регистрации.
</w:t>
      </w:r>
      <w:r>
        <w:br/>
      </w:r>
      <w:r>
        <w:rPr>
          <w:rFonts w:ascii="Times New Roman"/>
          <w:b w:val="false"/>
          <w:i w:val="false"/>
          <w:color w:val="000000"/>
          <w:sz w:val="28"/>
        </w:rPr>
        <w:t>
      6. Решение о выдаче лицензии или об отказе в выдаче лицензии принимается уполномоченным государственным органом на основании изучения представленных участником внешнеторговой деятельности документов в срок до 20 рабочих дней со дня подачи документов.
</w:t>
      </w:r>
      <w:r>
        <w:br/>
      </w:r>
      <w:r>
        <w:rPr>
          <w:rFonts w:ascii="Times New Roman"/>
          <w:b w:val="false"/>
          <w:i w:val="false"/>
          <w:color w:val="000000"/>
          <w:sz w:val="28"/>
        </w:rPr>
        <w:t>
      7. В случае внесения изменений в учредительные документы участника внешнеторговой деятельности, зарегистрированного в качестве юридического лица, (изменения организационно-правовой формы, наименования, либо места его нахождения) или же изменения паспортных данных участника внешнеторговой деятельности, являющегося физическим лицом, владелец лицензии обязан обратиться с просьбой об аннулировании выданной лицензии и оформлении новой с приложением заявления и документов, подтверждающих указанные изменения.
</w:t>
      </w:r>
      <w:r>
        <w:br/>
      </w:r>
      <w:r>
        <w:rPr>
          <w:rFonts w:ascii="Times New Roman"/>
          <w:b w:val="false"/>
          <w:i w:val="false"/>
          <w:color w:val="000000"/>
          <w:sz w:val="28"/>
        </w:rPr>
        <w:t>
      Решение о переоформлении лицензии принимается в срок до 5 рабочих дней со дня регистрации документов участника внешнеторговой деятельности.
</w:t>
      </w:r>
      <w:r>
        <w:br/>
      </w:r>
      <w:r>
        <w:rPr>
          <w:rFonts w:ascii="Times New Roman"/>
          <w:b w:val="false"/>
          <w:i w:val="false"/>
          <w:color w:val="000000"/>
          <w:sz w:val="28"/>
        </w:rPr>
        <w:t>
      8. Внесение изменений в выданную лицензию не допускается.
</w:t>
      </w:r>
      <w:r>
        <w:br/>
      </w:r>
      <w:r>
        <w:rPr>
          <w:rFonts w:ascii="Times New Roman"/>
          <w:b w:val="false"/>
          <w:i w:val="false"/>
          <w:color w:val="000000"/>
          <w:sz w:val="28"/>
        </w:rPr>
        <w:t>
      9. Участнику внешнеторговой деятельности может быть отказано в выдаче лицензии в следующих случаях:
</w:t>
      </w:r>
      <w:r>
        <w:br/>
      </w:r>
      <w:r>
        <w:rPr>
          <w:rFonts w:ascii="Times New Roman"/>
          <w:b w:val="false"/>
          <w:i w:val="false"/>
          <w:color w:val="000000"/>
          <w:sz w:val="28"/>
        </w:rPr>
        <w:t>
      наличие в представленных документах недостоверной или неполной информации;
</w:t>
      </w:r>
      <w:r>
        <w:br/>
      </w:r>
      <w:r>
        <w:rPr>
          <w:rFonts w:ascii="Times New Roman"/>
          <w:b w:val="false"/>
          <w:i w:val="false"/>
          <w:color w:val="000000"/>
          <w:sz w:val="28"/>
        </w:rPr>
        <w:t>
      исчерпание квоты (в случае оформления лицензии на квотируемые товары);
</w:t>
      </w:r>
      <w:r>
        <w:br/>
      </w:r>
      <w:r>
        <w:rPr>
          <w:rFonts w:ascii="Times New Roman"/>
          <w:b w:val="false"/>
          <w:i w:val="false"/>
          <w:color w:val="000000"/>
          <w:sz w:val="28"/>
        </w:rPr>
        <w:t>
      Решение об отказе в выдаче лицензии должно содержать мотивированное обоснование и представляться заинтересованному участнику внешнеторговой деятельности в письменной форме.
</w:t>
      </w:r>
      <w:r>
        <w:br/>
      </w:r>
      <w:r>
        <w:rPr>
          <w:rFonts w:ascii="Times New Roman"/>
          <w:b w:val="false"/>
          <w:i w:val="false"/>
          <w:color w:val="000000"/>
          <w:sz w:val="28"/>
        </w:rPr>
        <w:t>
      10. Решение о прекращении или приостановлении действия
</w:t>
      </w:r>
      <w:r>
        <w:br/>
      </w:r>
      <w:r>
        <w:rPr>
          <w:rFonts w:ascii="Times New Roman"/>
          <w:b w:val="false"/>
          <w:i w:val="false"/>
          <w:color w:val="000000"/>
          <w:sz w:val="28"/>
        </w:rPr>
        <w:t>
лицензии принимается уполномоченным государственным органом в
</w:t>
      </w:r>
      <w:r>
        <w:br/>
      </w:r>
      <w:r>
        <w:rPr>
          <w:rFonts w:ascii="Times New Roman"/>
          <w:b w:val="false"/>
          <w:i w:val="false"/>
          <w:color w:val="000000"/>
          <w:sz w:val="28"/>
        </w:rPr>
        <w:t>
следующих случаях:
</w:t>
      </w:r>
      <w:r>
        <w:br/>
      </w:r>
      <w:r>
        <w:rPr>
          <w:rFonts w:ascii="Times New Roman"/>
          <w:b w:val="false"/>
          <w:i w:val="false"/>
          <w:color w:val="000000"/>
          <w:sz w:val="28"/>
        </w:rPr>
        <w:t>
      а) представление владельцем лицензии соответствующего обращения;
</w:t>
      </w:r>
      <w:r>
        <w:br/>
      </w:r>
      <w:r>
        <w:rPr>
          <w:rFonts w:ascii="Times New Roman"/>
          <w:b w:val="false"/>
          <w:i w:val="false"/>
          <w:color w:val="000000"/>
          <w:sz w:val="28"/>
        </w:rPr>
        <w:t>
      б) предоставление для получения лицензии недостоверных сведений или данных;
</w:t>
      </w:r>
      <w:r>
        <w:br/>
      </w:r>
      <w:r>
        <w:rPr>
          <w:rFonts w:ascii="Times New Roman"/>
          <w:b w:val="false"/>
          <w:i w:val="false"/>
          <w:color w:val="000000"/>
          <w:sz w:val="28"/>
        </w:rPr>
        <w:t>
      в) утрата лицензии;
</w:t>
      </w:r>
      <w:r>
        <w:br/>
      </w:r>
      <w:r>
        <w:rPr>
          <w:rFonts w:ascii="Times New Roman"/>
          <w:b w:val="false"/>
          <w:i w:val="false"/>
          <w:color w:val="000000"/>
          <w:sz w:val="28"/>
        </w:rPr>
        <w:t>
      г) отзыв лицензии на осуществление лицензируемого вида деятельности, если такой вид деятельности связан с импортом и (или) экспортом товара;
</w:t>
      </w:r>
      <w:r>
        <w:br/>
      </w:r>
      <w:r>
        <w:rPr>
          <w:rFonts w:ascii="Times New Roman"/>
          <w:b w:val="false"/>
          <w:i w:val="false"/>
          <w:color w:val="000000"/>
          <w:sz w:val="28"/>
        </w:rPr>
        <w:t>
      д) невыполнение владельцем лицензии пункта 14 настоящей статьи.
</w:t>
      </w:r>
      <w:r>
        <w:br/>
      </w:r>
      <w:r>
        <w:rPr>
          <w:rFonts w:ascii="Times New Roman"/>
          <w:b w:val="false"/>
          <w:i w:val="false"/>
          <w:color w:val="000000"/>
          <w:sz w:val="28"/>
        </w:rPr>
        <w:t>
      11. Решение о прекращении или приостановлении действия лицензии направляется в письменной форме уполномоченным государственным органом в течение трех рабочих дней после его принятия владельцу лицензии и в таможенные органы с указанием причин, повлекших такое решение.
</w:t>
      </w:r>
      <w:r>
        <w:br/>
      </w:r>
      <w:r>
        <w:rPr>
          <w:rFonts w:ascii="Times New Roman"/>
          <w:b w:val="false"/>
          <w:i w:val="false"/>
          <w:color w:val="000000"/>
          <w:sz w:val="28"/>
        </w:rPr>
        <w:t>
      После устранения причин, по которым действие лицензии было приостановлено, лицензия возобновляется. Действие лицензии считается возобновленным после принятия уполномоченным государственным органом соответствующего решения, которое направляется в течение трех рабочих дней владельцу лицензии и в таможенные органы.
</w:t>
      </w:r>
      <w:r>
        <w:br/>
      </w:r>
      <w:r>
        <w:rPr>
          <w:rFonts w:ascii="Times New Roman"/>
          <w:b w:val="false"/>
          <w:i w:val="false"/>
          <w:color w:val="000000"/>
          <w:sz w:val="28"/>
        </w:rPr>
        <w:t>
      12. Лицензия не подлежит передаче другим лицам,включая случаи реорганизации юридического лица, и хранится у владельца лицензии.
</w:t>
      </w:r>
      <w:r>
        <w:br/>
      </w:r>
      <w:r>
        <w:rPr>
          <w:rFonts w:ascii="Times New Roman"/>
          <w:b w:val="false"/>
          <w:i w:val="false"/>
          <w:color w:val="000000"/>
          <w:sz w:val="28"/>
        </w:rPr>
        <w:t>
      13. Лицензия является одним из документов, необходимых для производства таможенного оформления лицензируемых товаров.
</w:t>
      </w:r>
      <w:r>
        <w:br/>
      </w:r>
      <w:r>
        <w:rPr>
          <w:rFonts w:ascii="Times New Roman"/>
          <w:b w:val="false"/>
          <w:i w:val="false"/>
          <w:color w:val="000000"/>
          <w:sz w:val="28"/>
        </w:rPr>
        <w:t>
      Оригинал лицензии и заверенная владельцем копия лицензии представляются владельцем лицензии в таможенный орган при производстве таможенного оформления товара и являются основанием для пропуска лицензируемого товара через таможенную границу государства-члена ЕврАзЭС.
</w:t>
      </w:r>
      <w:r>
        <w:br/>
      </w:r>
      <w:r>
        <w:rPr>
          <w:rFonts w:ascii="Times New Roman"/>
          <w:b w:val="false"/>
          <w:i w:val="false"/>
          <w:color w:val="000000"/>
          <w:sz w:val="28"/>
        </w:rPr>
        <w:t>
      14. Владельцы генеральных и исключительных лицензий обязаны ежеквартально, до 15-го числа следующего за последним месяцем отчетного квартала, представлять в уполномоченный государственный орган отчет о ходе ее исполнения. Владельцы разовых лицензий обязаны в десятидневный срок после окончания срока действия разовой лицензии представить в уполномоченный государственный орган копию лицензии с отметкой таможенных органов о ее исполнении.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Лицензирование отдельных видов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Лицензирование отдельных видов деятельности, если такой вид деятельности связан с импортом и (или) экспортом товара, в отношении которого введено лицензирование на территории государства-члена ЕврАзЭС, осуществляется в соответствии с законодательством государства-члена ЕврАзЭС.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и внесение изменений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толкованием и/или реализацией положений настоящего Протокола, разрешаются путем консультаций и переговоров.
</w:t>
      </w:r>
      <w:r>
        <w:br/>
      </w:r>
      <w:r>
        <w:rPr>
          <w:rFonts w:ascii="Times New Roman"/>
          <w:b w:val="false"/>
          <w:i w:val="false"/>
          <w:color w:val="000000"/>
          <w:sz w:val="28"/>
        </w:rPr>
        <w:t>
      В настоящий Протокол с общего согласия Сторон могут вноситься изменения и дополнения, оформляемые в виде протоколов, являющихся неотъемлемой частью настоящего Протокола и вступающими в силу в порядке, предусмотренном статьей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вступает в силу с даты получения депозитарием, которым является Интеграционный Комитет ЕврАзЭС, последнего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Совершено в городе Москва 25 октября 2004 г. в одном подлинном экземпляре на русском языке. Подлинный экземпляр хранится в Интеграционном Комитете ЕврАзЭС, который направит каждой Стороне, подписавшей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i w:val="false"/>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Правительство  Правительство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Республики     Кыргызской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Беларусь       Казахстан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Правительство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Российской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Федерации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Протоколу о единых правилах      
</w:t>
      </w:r>
      <w:r>
        <w:br/>
      </w:r>
      <w:r>
        <w:rPr>
          <w:rFonts w:ascii="Times New Roman"/>
          <w:b w:val="false"/>
          <w:i w:val="false"/>
          <w:color w:val="000000"/>
          <w:sz w:val="28"/>
        </w:rPr>
        <w:t>
лицензирования импорта и экспорта товаров,
</w:t>
      </w:r>
      <w:r>
        <w:br/>
      </w:r>
      <w:r>
        <w:rPr>
          <w:rFonts w:ascii="Times New Roman"/>
          <w:b w:val="false"/>
          <w:i w:val="false"/>
          <w:color w:val="000000"/>
          <w:sz w:val="28"/>
        </w:rPr>
        <w:t>
а также связанных с этим отдельных видов 
</w:t>
      </w:r>
      <w:r>
        <w:br/>
      </w:r>
      <w:r>
        <w:rPr>
          <w:rFonts w:ascii="Times New Roman"/>
          <w:b w:val="false"/>
          <w:i w:val="false"/>
          <w:color w:val="000000"/>
          <w:sz w:val="28"/>
        </w:rPr>
        <w:t>
деятельности, государств-членов    
</w:t>
      </w:r>
      <w:r>
        <w:br/>
      </w:r>
      <w:r>
        <w:rPr>
          <w:rFonts w:ascii="Times New Roman"/>
          <w:b w:val="false"/>
          <w:i w:val="false"/>
          <w:color w:val="000000"/>
          <w:sz w:val="28"/>
        </w:rPr>
        <w:t>
Евразийского экономического сообщества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693"/>
        <w:gridCol w:w="1813"/>
        <w:gridCol w:w="2573"/>
      </w:tblGrid>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УПОЛНОМОЧЕННЫЙ ГОСУДАРСТВЕННЫЙ ОРГАН ИСПОЛНИТЕЛЬНОЙ ВЛАСТИ ГОСУДАРСТВА-ЧЛЕНА ЕВРАЗЭС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Заявитель (наименование,
</w:t>
            </w:r>
            <w:r>
              <w:br/>
            </w:r>
            <w:r>
              <w:rPr>
                <w:rFonts w:ascii="Times New Roman"/>
                <w:b w:val="false"/>
                <w:i w:val="false"/>
                <w:color w:val="000000"/>
                <w:sz w:val="20"/>
              </w:rPr>
              <w:t>
полный адрес), код ИНН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r>
              <w:rPr>
                <w:rFonts w:ascii="Times New Roman"/>
                <w:b/>
                <w:i w:val="false"/>
                <w:color w:val="000000"/>
                <w:sz w:val="20"/>
              </w:rPr>
              <w:t>
    РАЗРЕШЕНИЕ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на ИМПОРТ/ЭКСПОРТ
</w:t>
            </w:r>
            <w:r>
              <w:rPr>
                <w:rFonts w:ascii="Times New Roman"/>
                <w:b w:val="false"/>
                <w:i w:val="false"/>
                <w:color w:val="000000"/>
                <w:sz w:val="20"/>
              </w:rPr>
              <w:t>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Покупатель/продавец (наименование, полный адрес)
</w:t>
            </w:r>
          </w:p>
        </w:tc>
        <w:tc>
          <w:tcPr>
            <w:tcW w:w="0" w:type="auto"/>
            <w:gridSpan w:val="2"/>
            <w:vMerge/>
            <w:tcBorders>
              <w:top w:val="nil"/>
              <w:left w:val="single" w:color="cfcfcf" w:sz="5"/>
              <w:bottom w:val="single" w:color="cfcfcf" w:sz="5"/>
              <w:right w:val="single" w:color="cfcfcf" w:sz="5"/>
            </w:tcBorders>
          </w:tcP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Срок действия разрешения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31/12/    г.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5.Страна происхождения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Контракт 
</w:t>
            </w:r>
            <w:r>
              <w:br/>
            </w:r>
            <w:r>
              <w:rPr>
                <w:rFonts w:ascii="Times New Roman"/>
                <w:b w:val="false"/>
                <w:i w:val="false"/>
                <w:color w:val="000000"/>
                <w:sz w:val="20"/>
              </w:rPr>
              <w:t>
от
</w:t>
            </w:r>
            <w:r>
              <w:br/>
            </w:r>
            <w:r>
              <w:rPr>
                <w:rFonts w:ascii="Times New Roman"/>
                <w:b w:val="false"/>
                <w:i w:val="false"/>
                <w:color w:val="000000"/>
                <w:sz w:val="20"/>
              </w:rPr>
              <w:t>
N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6.Страна назначения
</w:t>
            </w:r>
          </w:p>
        </w:tc>
        <w:tc>
          <w:tcPr>
            <w:tcW w:w="0" w:type="auto"/>
            <w:gridSpan w:val="2"/>
            <w:vMerge/>
            <w:tcBorders>
              <w:top w:val="nil"/>
              <w:left w:val="single" w:color="cfcfcf" w:sz="5"/>
              <w:bottom w:val="single" w:color="cfcfcf" w:sz="5"/>
              <w:right w:val="single" w:color="cfcfcf" w:sz="5"/>
            </w:tcBorders>
          </w:tcP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Код ТН ВЭД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Единица измерения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Ко- личество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Статис- тическая стоимость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Наименование товара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Заявитель
</w:t>
            </w:r>
          </w:p>
        </w:tc>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Уполномоченный государственный орган
</w:t>
            </w:r>
            <w:r>
              <w:br/>
            </w:r>
            <w:r>
              <w:rPr>
                <w:rFonts w:ascii="Times New Roman"/>
                <w:b w:val="false"/>
                <w:i w:val="false"/>
                <w:color w:val="000000"/>
                <w:sz w:val="20"/>
              </w:rPr>
              <w:t>
исполнительной власти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p>
        </w:tc>
      </w:tr>
      <w:tr>
        <w:trPr>
          <w:trHeight w:val="9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p>
            <w:pPr>
              <w:spacing w:after="20"/>
              <w:ind w:left="20"/>
              <w:jc w:val="both"/>
            </w:pPr>
            <w:r>
              <w:rPr>
                <w:rFonts w:ascii="Times New Roman"/>
                <w:b w:val="false"/>
                <w:i w:val="false"/>
                <w:color w:val="000000"/>
                <w:sz w:val="20"/>
              </w:rPr>
              <w:t>
телефон
</w:t>
            </w:r>
          </w:p>
          <w:p>
            <w:pPr>
              <w:spacing w:after="20"/>
              <w:ind w:left="20"/>
              <w:jc w:val="both"/>
            </w:pPr>
            <w:r>
              <w:rPr>
                <w:rFonts w:ascii="Times New Roman"/>
                <w:b w:val="false"/>
                <w:i w:val="false"/>
                <w:color w:val="000000"/>
                <w:sz w:val="20"/>
              </w:rPr>
              <w:t>
Подпись и печать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p>
            <w:pPr>
              <w:spacing w:after="20"/>
              <w:ind w:left="20"/>
              <w:jc w:val="both"/>
            </w:pPr>
            <w:r>
              <w:rPr>
                <w:rFonts w:ascii="Times New Roman"/>
                <w:b w:val="false"/>
                <w:i w:val="false"/>
                <w:color w:val="000000"/>
                <w:sz w:val="20"/>
              </w:rPr>
              <w:t>
Телефон
</w:t>
            </w:r>
          </w:p>
          <w:p>
            <w:pPr>
              <w:spacing w:after="20"/>
              <w:ind w:left="20"/>
              <w:jc w:val="both"/>
            </w:pPr>
            <w:r>
              <w:rPr>
                <w:rFonts w:ascii="Times New Roman"/>
                <w:b w:val="false"/>
                <w:i w:val="false"/>
                <w:color w:val="000000"/>
                <w:sz w:val="20"/>
              </w:rPr>
              <w:t>
Подпись и печать Дата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Протоколу о единых правилах лицензирования   
</w:t>
      </w:r>
      <w:r>
        <w:br/>
      </w:r>
      <w:r>
        <w:rPr>
          <w:rFonts w:ascii="Times New Roman"/>
          <w:b w:val="false"/>
          <w:i w:val="false"/>
          <w:color w:val="000000"/>
          <w:sz w:val="28"/>
        </w:rPr>
        <w:t>
импорта и экспорта товаров, а также связанных с
</w:t>
      </w:r>
      <w:r>
        <w:br/>
      </w:r>
      <w:r>
        <w:rPr>
          <w:rFonts w:ascii="Times New Roman"/>
          <w:b w:val="false"/>
          <w:i w:val="false"/>
          <w:color w:val="000000"/>
          <w:sz w:val="28"/>
        </w:rPr>
        <w:t>
этим отдельных видов деятельности, государств-
</w:t>
      </w:r>
      <w:r>
        <w:br/>
      </w:r>
      <w:r>
        <w:rPr>
          <w:rFonts w:ascii="Times New Roman"/>
          <w:b w:val="false"/>
          <w:i w:val="false"/>
          <w:color w:val="000000"/>
          <w:sz w:val="28"/>
        </w:rPr>
        <w:t>
членов Евразийского экономического сообщества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533"/>
        <w:gridCol w:w="2433"/>
        <w:gridCol w:w="239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УПОЛНОМОЧЕННЫЙ ГОСУДАРСТВЕННЫЙ ОРГАН ИСПОЛНИТЕЛЬНОЙ ВЛАСТИ ГОСУДАРСТВА-ЧЛЕНА ЕВРАЗЭС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ЛИЦЕНЗИЯ N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Срок действия             до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Тип лицензии Генеральная/Разовая/Исклю- чительная 
</w:t>
            </w:r>
            <w:r>
              <w:br/>
            </w:r>
            <w:r>
              <w:rPr>
                <w:rFonts w:ascii="Times New Roman"/>
                <w:b w:val="false"/>
                <w:i w:val="false"/>
                <w:color w:val="000000"/>
                <w:sz w:val="20"/>
              </w:rPr>
              <w:t>
</w:t>
            </w:r>
            <w:r>
              <w:rPr>
                <w:rFonts w:ascii="Times New Roman"/>
                <w:b w:val="false"/>
                <w:i w:val="false"/>
                <w:color w:val="000000"/>
                <w:sz w:val="20"/>
                <w:u w:val="single"/>
              </w:rPr>
              <w:t>
Экспорт/Импорт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Контракт                  от
</w:t>
            </w:r>
            <w:r>
              <w:br/>
            </w:r>
            <w:r>
              <w:rPr>
                <w:rFonts w:ascii="Times New Roman"/>
                <w:b w:val="false"/>
                <w:i w:val="false"/>
                <w:color w:val="000000"/>
                <w:sz w:val="20"/>
              </w:rPr>
              <w:t>
   N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5.Заявитель (наименование, полный адрес), КОД ИНН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Покупатель/продавец (наименование, полный адрес)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Страна назначения/ происхождения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Страна покупателя/продавца
</w:t>
            </w:r>
          </w:p>
        </w:tc>
      </w:tr>
      <w:tr>
        <w:trPr>
          <w:trHeight w:val="450" w:hRule="atLeast"/>
        </w:trPr>
        <w:tc>
          <w:tcPr>
            <w:tcW w:w="5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Наименование товара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Код ТН ВЭД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Единица
</w:t>
            </w:r>
            <w:r>
              <w:br/>
            </w:r>
            <w:r>
              <w:rPr>
                <w:rFonts w:ascii="Times New Roman"/>
                <w:b w:val="false"/>
                <w:i w:val="false"/>
                <w:color w:val="000000"/>
                <w:sz w:val="20"/>
              </w:rPr>
              <w:t>
измерения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12.Коли-
</w:t>
            </w:r>
            <w:r>
              <w:br/>
            </w:r>
            <w:r>
              <w:rPr>
                <w:rFonts w:ascii="Times New Roman"/>
                <w:b w:val="false"/>
                <w:i w:val="false"/>
                <w:color w:val="000000"/>
                <w:sz w:val="20"/>
              </w:rPr>
              <w:t>
чество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Валюта платежа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Фак-
</w:t>
            </w:r>
            <w:r>
              <w:br/>
            </w:r>
            <w:r>
              <w:rPr>
                <w:rFonts w:ascii="Times New Roman"/>
                <w:b w:val="false"/>
                <w:i w:val="false"/>
                <w:color w:val="000000"/>
                <w:sz w:val="20"/>
              </w:rPr>
              <w:t>
турная стоимость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Дополнительная информация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Основание для выдачи лицензии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"Согласовано"
</w:t>
            </w:r>
          </w:p>
          <w:p>
            <w:pPr>
              <w:spacing w:after="20"/>
              <w:ind w:left="20"/>
              <w:jc w:val="both"/>
            </w:pPr>
            <w:r>
              <w:rPr>
                <w:rFonts w:ascii="Times New Roman"/>
                <w:b w:val="false"/>
                <w:i w:val="false"/>
                <w:color w:val="000000"/>
                <w:sz w:val="20"/>
              </w:rPr>
              <w:t>
Ф.И.О.
</w:t>
            </w:r>
          </w:p>
          <w:p>
            <w:pPr>
              <w:spacing w:after="20"/>
              <w:ind w:left="20"/>
              <w:jc w:val="both"/>
            </w:pPr>
            <w:r>
              <w:rPr>
                <w:rFonts w:ascii="Times New Roman"/>
                <w:b w:val="false"/>
                <w:i w:val="false"/>
                <w:color w:val="000000"/>
                <w:sz w:val="20"/>
              </w:rPr>
              <w:t>
Должность
</w:t>
            </w:r>
          </w:p>
          <w:p>
            <w:pPr>
              <w:spacing w:after="20"/>
              <w:ind w:left="20"/>
              <w:jc w:val="both"/>
            </w:pPr>
            <w:r>
              <w:rPr>
                <w:rFonts w:ascii="Times New Roman"/>
                <w:b w:val="false"/>
                <w:i w:val="false"/>
                <w:color w:val="000000"/>
                <w:sz w:val="20"/>
              </w:rPr>
              <w:t>
Подпись и печать
</w:t>
            </w:r>
            <w:r>
              <w:br/>
            </w:r>
            <w:r>
              <w:rPr>
                <w:rFonts w:ascii="Times New Roman"/>
                <w:b w:val="false"/>
                <w:i w:val="false"/>
                <w:color w:val="000000"/>
                <w:sz w:val="20"/>
              </w:rPr>
              <w:t>
имеются            Дата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Ф.И.О.
</w:t>
            </w:r>
          </w:p>
          <w:p>
            <w:pPr>
              <w:spacing w:after="20"/>
              <w:ind w:left="20"/>
              <w:jc w:val="both"/>
            </w:pPr>
            <w:r>
              <w:rPr>
                <w:rFonts w:ascii="Times New Roman"/>
                <w:b w:val="false"/>
                <w:i w:val="false"/>
                <w:color w:val="000000"/>
                <w:sz w:val="20"/>
              </w:rPr>
              <w:t>
Должность
</w:t>
            </w:r>
            <w:r>
              <w:br/>
            </w:r>
            <w:r>
              <w:rPr>
                <w:rFonts w:ascii="Times New Roman"/>
                <w:b w:val="false"/>
                <w:i w:val="false"/>
                <w:color w:val="000000"/>
                <w:sz w:val="20"/>
              </w:rPr>
              <w:t>
телефон
</w:t>
            </w:r>
            <w:r>
              <w:br/>
            </w:r>
            <w:r>
              <w:rPr>
                <w:rFonts w:ascii="Times New Roman"/>
                <w:b w:val="false"/>
                <w:i w:val="false"/>
                <w:color w:val="000000"/>
                <w:sz w:val="20"/>
              </w:rPr>
              <w:t>
Подпись и печать   Дата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Протоколу о единых правилах лицензирования   
</w:t>
      </w:r>
      <w:r>
        <w:br/>
      </w:r>
      <w:r>
        <w:rPr>
          <w:rFonts w:ascii="Times New Roman"/>
          <w:b w:val="false"/>
          <w:i w:val="false"/>
          <w:color w:val="000000"/>
          <w:sz w:val="28"/>
        </w:rPr>
        <w:t>
импорта и экспорта товаров, а также связанных с
</w:t>
      </w:r>
      <w:r>
        <w:br/>
      </w:r>
      <w:r>
        <w:rPr>
          <w:rFonts w:ascii="Times New Roman"/>
          <w:b w:val="false"/>
          <w:i w:val="false"/>
          <w:color w:val="000000"/>
          <w:sz w:val="28"/>
        </w:rPr>
        <w:t>
этим отдельных видов деятельности, государств-
</w:t>
      </w:r>
      <w:r>
        <w:br/>
      </w:r>
      <w:r>
        <w:rPr>
          <w:rFonts w:ascii="Times New Roman"/>
          <w:b w:val="false"/>
          <w:i w:val="false"/>
          <w:color w:val="000000"/>
          <w:sz w:val="28"/>
        </w:rPr>
        <w:t>
членов Евразийского экономического сообщества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533"/>
        <w:gridCol w:w="2413"/>
        <w:gridCol w:w="24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ЗАЯВЛЕНИЕ N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Срок действия          до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Тип лицензии Генеральная/Разовая/Исклю- чительная
</w:t>
            </w:r>
            <w:r>
              <w:br/>
            </w:r>
            <w:r>
              <w:rPr>
                <w:rFonts w:ascii="Times New Roman"/>
                <w:b w:val="false"/>
                <w:i w:val="false"/>
                <w:color w:val="000000"/>
                <w:sz w:val="20"/>
              </w:rPr>
              <w:t>
</w:t>
            </w:r>
            <w:r>
              <w:rPr>
                <w:rFonts w:ascii="Times New Roman"/>
                <w:b w:val="false"/>
                <w:i w:val="false"/>
                <w:color w:val="000000"/>
                <w:sz w:val="20"/>
                <w:u w:val="single"/>
              </w:rPr>
              <w:t>
Экспорт/Импорт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Контракт               от
</w:t>
            </w:r>
            <w:r>
              <w:br/>
            </w:r>
            <w:r>
              <w:rPr>
                <w:rFonts w:ascii="Times New Roman"/>
                <w:b w:val="false"/>
                <w:i w:val="false"/>
                <w:color w:val="000000"/>
                <w:sz w:val="20"/>
              </w:rPr>
              <w:t>
   N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5.Заявитель (наименование, полный адрес), КОД ИНН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Покупатель/продавец (наименование, полный адрес)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Страна назначения/ происхождения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Страна покупателя/продавца
</w:t>
            </w:r>
          </w:p>
        </w:tc>
      </w:tr>
      <w:tr>
        <w:trPr>
          <w:trHeight w:val="450" w:hRule="atLeast"/>
        </w:trPr>
        <w:tc>
          <w:tcPr>
            <w:tcW w:w="5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Наименование товара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Код ТН ВЭД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Единица
</w:t>
            </w:r>
            <w:r>
              <w:br/>
            </w:r>
            <w:r>
              <w:rPr>
                <w:rFonts w:ascii="Times New Roman"/>
                <w:b w:val="false"/>
                <w:i w:val="false"/>
                <w:color w:val="000000"/>
                <w:sz w:val="20"/>
              </w:rPr>
              <w:t>
измерения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12.Коли-
</w:t>
            </w:r>
            <w:r>
              <w:br/>
            </w:r>
            <w:r>
              <w:rPr>
                <w:rFonts w:ascii="Times New Roman"/>
                <w:b w:val="false"/>
                <w:i w:val="false"/>
                <w:color w:val="000000"/>
                <w:sz w:val="20"/>
              </w:rPr>
              <w:t>
чество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Валюта платежа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Фак-
</w:t>
            </w:r>
            <w:r>
              <w:br/>
            </w:r>
            <w:r>
              <w:rPr>
                <w:rFonts w:ascii="Times New Roman"/>
                <w:b w:val="false"/>
                <w:i w:val="false"/>
                <w:color w:val="000000"/>
                <w:sz w:val="20"/>
              </w:rPr>
              <w:t>
турная стоимость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Дополнительная информация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Основание для выдачи лицензии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"Согласовано"
</w:t>
            </w:r>
          </w:p>
          <w:p>
            <w:pPr>
              <w:spacing w:after="20"/>
              <w:ind w:left="20"/>
              <w:jc w:val="both"/>
            </w:pPr>
            <w:r>
              <w:rPr>
                <w:rFonts w:ascii="Times New Roman"/>
                <w:b w:val="false"/>
                <w:i w:val="false"/>
                <w:color w:val="000000"/>
                <w:sz w:val="20"/>
              </w:rPr>
              <w:t>
Ф.И.О.
</w:t>
            </w:r>
          </w:p>
          <w:p>
            <w:pPr>
              <w:spacing w:after="20"/>
              <w:ind w:left="20"/>
              <w:jc w:val="both"/>
            </w:pPr>
            <w:r>
              <w:rPr>
                <w:rFonts w:ascii="Times New Roman"/>
                <w:b w:val="false"/>
                <w:i w:val="false"/>
                <w:color w:val="000000"/>
                <w:sz w:val="20"/>
              </w:rPr>
              <w:t>
Должность
</w:t>
            </w:r>
          </w:p>
          <w:p>
            <w:pPr>
              <w:spacing w:after="20"/>
              <w:ind w:left="20"/>
              <w:jc w:val="both"/>
            </w:pPr>
            <w:r>
              <w:rPr>
                <w:rFonts w:ascii="Times New Roman"/>
                <w:b w:val="false"/>
                <w:i w:val="false"/>
                <w:color w:val="000000"/>
                <w:sz w:val="20"/>
              </w:rPr>
              <w:t>
Подпись и печать
</w:t>
            </w:r>
            <w:r>
              <w:br/>
            </w:r>
            <w:r>
              <w:rPr>
                <w:rFonts w:ascii="Times New Roman"/>
                <w:b w:val="false"/>
                <w:i w:val="false"/>
                <w:color w:val="000000"/>
                <w:sz w:val="20"/>
              </w:rPr>
              <w:t>
                    Дата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Заявитель
</w:t>
            </w:r>
          </w:p>
          <w:p>
            <w:pPr>
              <w:spacing w:after="20"/>
              <w:ind w:left="20"/>
              <w:jc w:val="both"/>
            </w:pPr>
            <w:r>
              <w:rPr>
                <w:rFonts w:ascii="Times New Roman"/>
                <w:b w:val="false"/>
                <w:i w:val="false"/>
                <w:color w:val="000000"/>
                <w:sz w:val="20"/>
              </w:rPr>
              <w:t>
Ф.И.О.
</w:t>
            </w:r>
          </w:p>
          <w:p>
            <w:pPr>
              <w:spacing w:after="20"/>
              <w:ind w:left="20"/>
              <w:jc w:val="both"/>
            </w:pPr>
            <w:r>
              <w:rPr>
                <w:rFonts w:ascii="Times New Roman"/>
                <w:b w:val="false"/>
                <w:i w:val="false"/>
                <w:color w:val="000000"/>
                <w:sz w:val="20"/>
              </w:rPr>
              <w:t>
Должность
</w:t>
            </w:r>
            <w:r>
              <w:br/>
            </w:r>
            <w:r>
              <w:rPr>
                <w:rFonts w:ascii="Times New Roman"/>
                <w:b w:val="false"/>
                <w:i w:val="false"/>
                <w:color w:val="000000"/>
                <w:sz w:val="20"/>
              </w:rPr>
              <w:t>
телефон
</w:t>
            </w:r>
            <w:r>
              <w:br/>
            </w:r>
            <w:r>
              <w:rPr>
                <w:rFonts w:ascii="Times New Roman"/>
                <w:b w:val="false"/>
                <w:i w:val="false"/>
                <w:color w:val="000000"/>
                <w:sz w:val="20"/>
              </w:rPr>
              <w:t>
Подпись и печать   Дата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Протоколу о единых правилах лицензирования
</w:t>
      </w:r>
      <w:r>
        <w:br/>
      </w:r>
      <w:r>
        <w:rPr>
          <w:rFonts w:ascii="Times New Roman"/>
          <w:b w:val="false"/>
          <w:i w:val="false"/>
          <w:color w:val="000000"/>
          <w:sz w:val="28"/>
        </w:rPr>
        <w:t>
импорта и экспорта товаров, а также связанных
</w:t>
      </w:r>
      <w:r>
        <w:br/>
      </w:r>
      <w:r>
        <w:rPr>
          <w:rFonts w:ascii="Times New Roman"/>
          <w:b w:val="false"/>
          <w:i w:val="false"/>
          <w:color w:val="000000"/>
          <w:sz w:val="28"/>
        </w:rPr>
        <w:t>
с этим отдельных видов деятельности,    
</w:t>
      </w:r>
      <w:r>
        <w:br/>
      </w:r>
      <w:r>
        <w:rPr>
          <w:rFonts w:ascii="Times New Roman"/>
          <w:b w:val="false"/>
          <w:i w:val="false"/>
          <w:color w:val="000000"/>
          <w:sz w:val="28"/>
        </w:rPr>
        <w:t>
государств-членов Евразийского       
</w:t>
      </w:r>
      <w:r>
        <w:br/>
      </w:r>
      <w:r>
        <w:rPr>
          <w:rFonts w:ascii="Times New Roman"/>
          <w:b w:val="false"/>
          <w:i w:val="false"/>
          <w:color w:val="000000"/>
          <w:sz w:val="28"/>
        </w:rPr>
        <w:t>
экономического сообщества        
</w:t>
      </w:r>
    </w:p>
    <w:p>
      <w:pPr>
        <w:spacing w:after="0"/>
        <w:ind w:left="0"/>
        <w:jc w:val="both"/>
      </w:pPr>
      <w:r>
        <w:rPr>
          <w:rFonts w:ascii="Times New Roman"/>
          <w:b w:val="false"/>
          <w:i w:val="false"/>
          <w:color w:val="000000"/>
          <w:sz w:val="28"/>
        </w:rPr>
        <w:t>
</w:t>
      </w:r>
      <w:r>
        <w:rPr>
          <w:rFonts w:ascii="Times New Roman"/>
          <w:b/>
          <w:i w:val="false"/>
          <w:color w:val="000000"/>
          <w:sz w:val="28"/>
        </w:rPr>
        <w:t>
ПРАВИЛА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ЗАПОЛНЕНИЯ ПРОЕКТА РАЗРЕШЕНИЯ И ОФОРМЛЕНИЯ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РАЗРЕШЕНИЯ НА ИМПОРТ И (ИЛИ) ЭКСПОРТ ТОВАРОВ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оформления разрешения (далее - Правила) предназначены для участников внешнеторговой деятельности и уполномоченных государственных органов.
</w:t>
      </w:r>
      <w:r>
        <w:br/>
      </w:r>
      <w:r>
        <w:rPr>
          <w:rFonts w:ascii="Times New Roman"/>
          <w:b w:val="false"/>
          <w:i w:val="false"/>
          <w:color w:val="000000"/>
          <w:sz w:val="28"/>
        </w:rPr>
        <w:t>
      2. Разрешение, представляемое участником внешнеторговой деятельности, заполняется на печатающем устройстве ЭВМ в строгом соответствии с установленной формой и обязательным заполнением всех необходимых реквизитов.
</w:t>
      </w:r>
      <w:r>
        <w:br/>
      </w:r>
      <w:r>
        <w:rPr>
          <w:rFonts w:ascii="Times New Roman"/>
          <w:b w:val="false"/>
          <w:i w:val="false"/>
          <w:color w:val="000000"/>
          <w:sz w:val="28"/>
        </w:rPr>
        <w:t>
      3. Уполномоченный государственный орган оформляет разрешение по унифицированной форме на специальной защищенной от подделки бумаге с использованием программного обеспечения. При этом реквизиты разрешения заполняются следующим образом.
</w:t>
      </w:r>
      <w:r>
        <w:br/>
      </w:r>
      <w:r>
        <w:rPr>
          <w:rFonts w:ascii="Times New Roman"/>
          <w:b w:val="false"/>
          <w:i w:val="false"/>
          <w:color w:val="000000"/>
          <w:sz w:val="28"/>
        </w:rPr>
        <w:t>
      Реквизиты разрешения заполняются следующим образом: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 "Заявитель (наименование, полный адрес,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код ИНН)"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сведения об участнике внешнеторговой деятельности
</w:t>
      </w:r>
      <w:r>
        <w:br/>
      </w:r>
      <w:r>
        <w:rPr>
          <w:rFonts w:ascii="Times New Roman"/>
          <w:b w:val="false"/>
          <w:i w:val="false"/>
          <w:color w:val="000000"/>
          <w:sz w:val="28"/>
        </w:rPr>
        <w:t>
      - для юридических лиц - полное официальное наименование, юридический адрес, идентификационный номер налогоплательщика;
</w:t>
      </w:r>
      <w:r>
        <w:br/>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для физических лиц - фамилия, имя, отчество, паспортные данные (серия, номер, когда и кем выдан, местожительство), идентификационный номер налогоплательщика.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2. "N"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запрашиваемого типа разрешения необходимо требуемое подчеркнуть (например, 
</w:t>
      </w:r>
      <w:r>
        <w:rPr>
          <w:rFonts w:ascii="Times New Roman"/>
          <w:b/>
          <w:i w:val="false"/>
          <w:color w:val="000000"/>
          <w:sz w:val="28"/>
        </w:rPr>
        <w:t>
</w:t>
      </w:r>
      <w:r>
        <w:rPr>
          <w:rFonts w:ascii="Times New Roman"/>
          <w:b/>
          <w:i w:val="false"/>
          <w:color w:val="000000"/>
          <w:sz w:val="28"/>
          <w:u w:val="single"/>
        </w:rPr>
        <w:t>
ИМПОРТ
</w:t>
      </w:r>
      <w:r>
        <w:rPr>
          <w:rFonts w:ascii="Times New Roman"/>
          <w:b/>
          <w:i w:val="false"/>
          <w:color w:val="000000"/>
          <w:sz w:val="28"/>
        </w:rPr>
        <w:t>
</w:t>
      </w:r>
      <w:r>
        <w:rPr>
          <w:rFonts w:ascii="Times New Roman"/>
          <w:b w:val="false"/>
          <w:i w:val="false"/>
          <w:color w:val="000000"/>
          <w:sz w:val="28"/>
        </w:rPr>
        <w:t>
).
</w:t>
      </w:r>
      <w:r>
        <w:br/>
      </w:r>
      <w:r>
        <w:rPr>
          <w:rFonts w:ascii="Times New Roman"/>
          <w:b w:val="false"/>
          <w:i w:val="false"/>
          <w:color w:val="000000"/>
          <w:sz w:val="28"/>
        </w:rPr>
        <w:t>
      Номер разрешения заполняется уполномоченным государственным органом после регистрации проекта разрешения в специальном журнале путем присвоения пятизначного регистрационного номера в порядке возрастания с начала календарного года (например, 00001).
</w:t>
      </w:r>
      <w:r>
        <w:br/>
      </w:r>
      <w:r>
        <w:rPr>
          <w:rFonts w:ascii="Times New Roman"/>
          <w:b w:val="false"/>
          <w:i w:val="false"/>
          <w:color w:val="000000"/>
          <w:sz w:val="28"/>
        </w:rPr>
        <w:t>
      Номер разрешения содержит 
</w:t>
      </w:r>
      <w:r>
        <w:rPr>
          <w:rFonts w:ascii="Times New Roman"/>
          <w:b/>
          <w:i w:val="false"/>
          <w:color w:val="000000"/>
          <w:sz w:val="28"/>
        </w:rPr>
        <w:t>
15 знаков
</w:t>
      </w:r>
      <w:r>
        <w:rPr>
          <w:rFonts w:ascii="Times New Roman"/>
          <w:b w:val="false"/>
          <w:i w:val="false"/>
          <w:color w:val="000000"/>
          <w:sz w:val="28"/>
        </w:rPr>
        <w:t>
 и формируется следующим образом:
</w:t>
      </w:r>
      <w:r>
        <w:br/>
      </w:r>
      <w:r>
        <w:rPr>
          <w:rFonts w:ascii="Times New Roman"/>
          <w:b w:val="false"/>
          <w:i w:val="false"/>
          <w:color w:val="000000"/>
          <w:sz w:val="28"/>
        </w:rPr>
        <w:t>
</w:t>
      </w:r>
      <w:r>
        <w:rPr>
          <w:rFonts w:ascii="Times New Roman"/>
          <w:b/>
          <w:i w:val="false"/>
          <w:color w:val="000000"/>
          <w:sz w:val="28"/>
        </w:rPr>
        <w:t>
1 - Буква 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2 по 4
</w:t>
      </w:r>
      <w:r>
        <w:rPr>
          <w:rFonts w:ascii="Times New Roman"/>
          <w:b w:val="false"/>
          <w:i w:val="false"/>
          <w:color w:val="000000"/>
          <w:sz w:val="28"/>
        </w:rPr>
        <w:t>
 - код государства-члена ЕврАзЭС, выдавшего разрешение (Республика Беларусь - 112; Республика Казахстан - 398; Кыргызская Республика - 417; Российская Федерация - 643; Республика Таджикистан - 762).
</w:t>
      </w:r>
      <w:r>
        <w:br/>
      </w:r>
      <w:r>
        <w:rPr>
          <w:rFonts w:ascii="Times New Roman"/>
          <w:b w:val="false"/>
          <w:i w:val="false"/>
          <w:color w:val="000000"/>
          <w:sz w:val="28"/>
        </w:rPr>
        <w:t>
</w:t>
      </w:r>
      <w:r>
        <w:rPr>
          <w:rFonts w:ascii="Times New Roman"/>
          <w:b/>
          <w:i w:val="false"/>
          <w:color w:val="000000"/>
          <w:sz w:val="28"/>
        </w:rPr>
        <w:t>
5 и 6 
</w:t>
      </w:r>
      <w:r>
        <w:rPr>
          <w:rFonts w:ascii="Times New Roman"/>
          <w:b w:val="false"/>
          <w:i w:val="false"/>
          <w:color w:val="000000"/>
          <w:sz w:val="28"/>
        </w:rPr>
        <w:t>
- код категории товара, за экспортом (импортом) которого осуществляется наблюдение;
</w:t>
      </w:r>
      <w:r>
        <w:br/>
      </w: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 последняя цифра года;
</w:t>
      </w:r>
      <w:r>
        <w:br/>
      </w:r>
      <w:r>
        <w:rPr>
          <w:rFonts w:ascii="Times New Roman"/>
          <w:b w:val="false"/>
          <w:i w:val="false"/>
          <w:color w:val="000000"/>
          <w:sz w:val="28"/>
        </w:rPr>
        <w:t>
</w:t>
      </w:r>
      <w:r>
        <w:rPr>
          <w:rFonts w:ascii="Times New Roman"/>
          <w:b/>
          <w:i w:val="false"/>
          <w:color w:val="000000"/>
          <w:sz w:val="28"/>
        </w:rPr>
        <w:t>
с 8 по 10
</w:t>
      </w:r>
      <w:r>
        <w:rPr>
          <w:rFonts w:ascii="Times New Roman"/>
          <w:b w:val="false"/>
          <w:i w:val="false"/>
          <w:color w:val="000000"/>
          <w:sz w:val="28"/>
        </w:rPr>
        <w:t>
 - трехзначный номер печати, которой заверяется разрешение;
</w:t>
      </w:r>
      <w:r>
        <w:br/>
      </w:r>
      <w:r>
        <w:rPr>
          <w:rFonts w:ascii="Times New Roman"/>
          <w:b w:val="false"/>
          <w:i w:val="false"/>
          <w:color w:val="000000"/>
          <w:sz w:val="28"/>
        </w:rPr>
        <w:t>
</w:t>
      </w:r>
      <w:r>
        <w:rPr>
          <w:rFonts w:ascii="Times New Roman"/>
          <w:b/>
          <w:i w:val="false"/>
          <w:color w:val="000000"/>
          <w:sz w:val="28"/>
        </w:rPr>
        <w:t>
с 11 по 15
</w:t>
      </w:r>
      <w:r>
        <w:rPr>
          <w:rFonts w:ascii="Times New Roman"/>
          <w:b w:val="false"/>
          <w:i w:val="false"/>
          <w:color w:val="000000"/>
          <w:sz w:val="28"/>
        </w:rPr>
        <w:t>
 - номер регистрации заявления в регистрационном журнале уполномоченного государственного органа в порядке возрастания с начала календарного года.
</w:t>
      </w:r>
      <w:r>
        <w:br/>
      </w:r>
      <w:r>
        <w:rPr>
          <w:rFonts w:ascii="Times New Roman"/>
          <w:b w:val="false"/>
          <w:i w:val="false"/>
          <w:color w:val="000000"/>
          <w:sz w:val="28"/>
        </w:rPr>
        <w:t>
      При оформлении разрешения уполномоченным государственным органом указывается тип разрешения (например - 
</w:t>
      </w:r>
      <w:r>
        <w:rPr>
          <w:rFonts w:ascii="Times New Roman"/>
          <w:b/>
          <w:i w:val="false"/>
          <w:color w:val="000000"/>
          <w:sz w:val="28"/>
        </w:rPr>
        <w:t>
на ИМПОРТ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3. "Покупатель/продавец (наименование, полный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адрес)"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наименование и полный адрес фирмы - иностранного партнера, покупающей товар (при экспорте) или продающей товар (при импорте), в соответствии с ее наименованием и адресом, указанными в контракте, с соблюдением языка контракта.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4. "Срок действия разрешения"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запрашиваемая заявителем дата окончания срока действия разрешения. При этом дата указывается следующим образом:
</w:t>
      </w:r>
      <w:r>
        <w:br/>
      </w:r>
      <w:r>
        <w:rPr>
          <w:rFonts w:ascii="Times New Roman"/>
          <w:b w:val="false"/>
          <w:i w:val="false"/>
          <w:color w:val="000000"/>
          <w:sz w:val="28"/>
        </w:rPr>
        <w:t>
</w:t>
      </w:r>
      <w:r>
        <w:rPr>
          <w:rFonts w:ascii="Times New Roman"/>
          <w:b/>
          <w:i w:val="false"/>
          <w:color w:val="000000"/>
          <w:sz w:val="28"/>
        </w:rPr>
        <w:t>
ДД.ММ.ГГ,
</w:t>
      </w:r>
      <w:r>
        <w:rPr>
          <w:rFonts w:ascii="Times New Roman"/>
          <w:b w:val="false"/>
          <w:i w:val="false"/>
          <w:color w:val="000000"/>
          <w:sz w:val="28"/>
        </w:rPr>
        <w:t>
</w:t>
      </w:r>
      <w:r>
        <w:br/>
      </w:r>
      <w:r>
        <w:rPr>
          <w:rFonts w:ascii="Times New Roman"/>
          <w:b w:val="false"/>
          <w:i w:val="false"/>
          <w:color w:val="000000"/>
          <w:sz w:val="28"/>
        </w:rPr>
        <w:t>
      где
</w:t>
      </w:r>
      <w:r>
        <w:br/>
      </w:r>
      <w:r>
        <w:rPr>
          <w:rFonts w:ascii="Times New Roman"/>
          <w:b w:val="false"/>
          <w:i w:val="false"/>
          <w:color w:val="000000"/>
          <w:sz w:val="28"/>
        </w:rPr>
        <w:t>
</w:t>
      </w:r>
      <w:r>
        <w:rPr>
          <w:rFonts w:ascii="Times New Roman"/>
          <w:b/>
          <w:i w:val="false"/>
          <w:color w:val="000000"/>
          <w:sz w:val="28"/>
        </w:rPr>
        <w:t>
ДД
</w:t>
      </w:r>
      <w:r>
        <w:rPr>
          <w:rFonts w:ascii="Times New Roman"/>
          <w:b w:val="false"/>
          <w:i w:val="false"/>
          <w:color w:val="000000"/>
          <w:sz w:val="28"/>
        </w:rPr>
        <w:t>
 - День;
</w:t>
      </w:r>
      <w:r>
        <w:br/>
      </w:r>
      <w:r>
        <w:rPr>
          <w:rFonts w:ascii="Times New Roman"/>
          <w:b w:val="false"/>
          <w:i w:val="false"/>
          <w:color w:val="000000"/>
          <w:sz w:val="28"/>
        </w:rPr>
        <w:t>
</w:t>
      </w:r>
      <w:r>
        <w:rPr>
          <w:rFonts w:ascii="Times New Roman"/>
          <w:b/>
          <w:i w:val="false"/>
          <w:color w:val="000000"/>
          <w:sz w:val="28"/>
        </w:rPr>
        <w:t>
ММ
</w:t>
      </w:r>
      <w:r>
        <w:rPr>
          <w:rFonts w:ascii="Times New Roman"/>
          <w:b w:val="false"/>
          <w:i w:val="false"/>
          <w:color w:val="000000"/>
          <w:sz w:val="28"/>
        </w:rPr>
        <w:t>
 - месяц;
</w:t>
      </w:r>
      <w:r>
        <w:br/>
      </w:r>
      <w:r>
        <w:rPr>
          <w:rFonts w:ascii="Times New Roman"/>
          <w:b w:val="false"/>
          <w:i w:val="false"/>
          <w:color w:val="000000"/>
          <w:sz w:val="28"/>
        </w:rPr>
        <w:t>
</w:t>
      </w:r>
      <w:r>
        <w:rPr>
          <w:rFonts w:ascii="Times New Roman"/>
          <w:b/>
          <w:i w:val="false"/>
          <w:color w:val="000000"/>
          <w:sz w:val="28"/>
        </w:rPr>
        <w:t>
ГГ
</w:t>
      </w:r>
      <w:r>
        <w:rPr>
          <w:rFonts w:ascii="Times New Roman"/>
          <w:b w:val="false"/>
          <w:i w:val="false"/>
          <w:color w:val="000000"/>
          <w:sz w:val="28"/>
        </w:rPr>
        <w:t>
 - год.
</w:t>
      </w:r>
      <w:r>
        <w:br/>
      </w:r>
      <w:r>
        <w:rPr>
          <w:rFonts w:ascii="Times New Roman"/>
          <w:b w:val="false"/>
          <w:i w:val="false"/>
          <w:color w:val="000000"/>
          <w:sz w:val="28"/>
        </w:rPr>
        <w:t>
      Символы отделяются друг от друга точками (например, 01.01.04).
</w:t>
      </w:r>
    </w:p>
    <w:p>
      <w:pPr>
        <w:spacing w:after="0"/>
        <w:ind w:left="0"/>
        <w:jc w:val="both"/>
      </w:pPr>
      <w:r>
        <w:rPr>
          <w:rFonts w:ascii="Times New Roman"/>
          <w:b w:val="false"/>
          <w:i w:val="false"/>
          <w:color w:val="000000"/>
          <w:sz w:val="28"/>
        </w:rPr>
        <w:t>
</w:t>
      </w:r>
      <w:r>
        <w:rPr>
          <w:rFonts w:ascii="Times New Roman"/>
          <w:b/>
          <w:i w:val="false"/>
          <w:color w:val="000000"/>
          <w:sz w:val="28"/>
        </w:rPr>
        <w:t>
Реквизиты 5 "Страна происхождения" и 6. "Страна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наименование страны назначения и страны происхождения товара.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7. "Контракт"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номер контракта и дата его подписания.
</w:t>
      </w:r>
      <w:r>
        <w:br/>
      </w:r>
      <w:r>
        <w:rPr>
          <w:rFonts w:ascii="Times New Roman"/>
          <w:b w:val="false"/>
          <w:i w:val="false"/>
          <w:color w:val="000000"/>
          <w:sz w:val="28"/>
        </w:rPr>
        <w:t>
      Дата указывается в соответствии с требованиями реквизита 4 данного раздела.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8. "Код ТН ВЭД"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десятизначный код товара в соответствии Товарной номенклатурой внешнеэкономической деятельности государств-членов Евразийского экономического сообщества (далее ТН ВЭД ЕврАзЭС).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9. "Единица измерения"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сокращенное наименование единицы измерения товара (основной или дополнительной) в соответствии с ТН ВЭД ЕврАзЭС.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10. "Количество"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количество товара в предусмотренных в реквизите 9 единицах измерения (для весовых единиц - вес нетто).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11 "Статистическая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статистическая стоимость товара в долларах США. Если статистическая стоимость имеет дробные единицы, то она округляется до целой величины по правилам округления.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12. "Наименование товара"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полное наименование товара в строгом соответствии с ТН ВЭД ЕврАзЭС и комментарий, при необходимости его более подробного описания, требующегося для однозначной классификации товара.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13 "Заявитель"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Ставится подпись заявителя, указанного в реквизите 1, удостоверенная печатью с указанием его Ф.И.О., должности, контактного телефона, и даты оформления заявления.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14. "Уполномоченный государственный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исполнительной власти"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Ставится подпись лица, выдавшего разрешение, удостоверенная печатью с указанием его Ф.И.О., должности и даты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Протоколу о единых правилах лицензирования
</w:t>
      </w:r>
      <w:r>
        <w:br/>
      </w:r>
      <w:r>
        <w:rPr>
          <w:rFonts w:ascii="Times New Roman"/>
          <w:b w:val="false"/>
          <w:i w:val="false"/>
          <w:color w:val="000000"/>
          <w:sz w:val="28"/>
        </w:rPr>
        <w:t>
импорта и экспорта товаров, а также связанных с
</w:t>
      </w:r>
      <w:r>
        <w:br/>
      </w:r>
      <w:r>
        <w:rPr>
          <w:rFonts w:ascii="Times New Roman"/>
          <w:b w:val="false"/>
          <w:i w:val="false"/>
          <w:color w:val="000000"/>
          <w:sz w:val="28"/>
        </w:rPr>
        <w:t>
этим отдельных видов деятельности,     
</w:t>
      </w:r>
      <w:r>
        <w:br/>
      </w:r>
      <w:r>
        <w:rPr>
          <w:rFonts w:ascii="Times New Roman"/>
          <w:b w:val="false"/>
          <w:i w:val="false"/>
          <w:color w:val="000000"/>
          <w:sz w:val="28"/>
        </w:rPr>
        <w:t>
государств-членов Евразийского       
</w:t>
      </w:r>
      <w:r>
        <w:br/>
      </w:r>
      <w:r>
        <w:rPr>
          <w:rFonts w:ascii="Times New Roman"/>
          <w:b w:val="false"/>
          <w:i w:val="false"/>
          <w:color w:val="000000"/>
          <w:sz w:val="28"/>
        </w:rPr>
        <w:t>
      экономического сообщества           
</w:t>
      </w:r>
    </w:p>
    <w:p>
      <w:pPr>
        <w:spacing w:after="0"/>
        <w:ind w:left="0"/>
        <w:jc w:val="both"/>
      </w:pPr>
      <w:r>
        <w:rPr>
          <w:rFonts w:ascii="Times New Roman"/>
          <w:b w:val="false"/>
          <w:i w:val="false"/>
          <w:color w:val="000000"/>
          <w:sz w:val="28"/>
        </w:rPr>
        <w:t>
</w:t>
      </w:r>
      <w:r>
        <w:rPr>
          <w:rFonts w:ascii="Times New Roman"/>
          <w:b/>
          <w:i w:val="false"/>
          <w:color w:val="000000"/>
          <w:sz w:val="28"/>
        </w:rPr>
        <w:t>
ПРАВИЛА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ОФОРМЛЕНИЯ ЗАЯВЛЕНИЯ НА ЛИЦЕНЗИЮ И ЛИЦЕНЗИИ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ИМПОРТ И (ИЛИ) ЭКСПОРТ ТОВАРОВ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оформления заявления и лицензии (далее - Правила) предназначены для участников внешнеторговой деятельности и уполномоченных государственных органов.
</w:t>
      </w:r>
      <w:r>
        <w:br/>
      </w:r>
      <w:r>
        <w:rPr>
          <w:rFonts w:ascii="Times New Roman"/>
          <w:b w:val="false"/>
          <w:i w:val="false"/>
          <w:color w:val="000000"/>
          <w:sz w:val="28"/>
        </w:rPr>
        <w:t>
      2. Заявление на выдачу лицензии заполняется на печатающем устройстве ЭВМ в строгом соответствии с установленной формой и обязательным заполнением всех необходимых реквизитов.
</w:t>
      </w:r>
      <w:r>
        <w:br/>
      </w:r>
      <w:r>
        <w:rPr>
          <w:rFonts w:ascii="Times New Roman"/>
          <w:b w:val="false"/>
          <w:i w:val="false"/>
          <w:color w:val="000000"/>
          <w:sz w:val="28"/>
        </w:rPr>
        <w:t>
      Реквизиты заявления на лицензию заполняются следующим образом: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 "Заявление N"
</w:t>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уполномоченным государственным органом при регистрации заявления в специальном журнале путем присвоения заявлению пятизначного регистрационного номера в порядке возрастания с начала календарного года (например, 00001).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2. "Срок действия"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запрашиваемая заявителем дата окончания срока действия лицензии. При этом дата указывается следующим образом:
</w:t>
      </w:r>
      <w:r>
        <w:br/>
      </w:r>
      <w:r>
        <w:rPr>
          <w:rFonts w:ascii="Times New Roman"/>
          <w:b w:val="false"/>
          <w:i w:val="false"/>
          <w:color w:val="000000"/>
          <w:sz w:val="28"/>
        </w:rPr>
        <w:t>
</w:t>
      </w:r>
      <w:r>
        <w:rPr>
          <w:rFonts w:ascii="Times New Roman"/>
          <w:b/>
          <w:i w:val="false"/>
          <w:color w:val="000000"/>
          <w:sz w:val="28"/>
        </w:rPr>
        <w:t>
ДД.ММ.ГГ,
</w:t>
      </w:r>
      <w:r>
        <w:rPr>
          <w:rFonts w:ascii="Times New Roman"/>
          <w:b w:val="false"/>
          <w:i w:val="false"/>
          <w:color w:val="000000"/>
          <w:sz w:val="28"/>
        </w:rPr>
        <w:t>
</w:t>
      </w:r>
      <w:r>
        <w:br/>
      </w:r>
      <w:r>
        <w:rPr>
          <w:rFonts w:ascii="Times New Roman"/>
          <w:b w:val="false"/>
          <w:i w:val="false"/>
          <w:color w:val="000000"/>
          <w:sz w:val="28"/>
        </w:rPr>
        <w:t>
      где
</w:t>
      </w:r>
      <w:r>
        <w:br/>
      </w:r>
      <w:r>
        <w:rPr>
          <w:rFonts w:ascii="Times New Roman"/>
          <w:b w:val="false"/>
          <w:i w:val="false"/>
          <w:color w:val="000000"/>
          <w:sz w:val="28"/>
        </w:rPr>
        <w:t>
</w:t>
      </w:r>
      <w:r>
        <w:rPr>
          <w:rFonts w:ascii="Times New Roman"/>
          <w:b/>
          <w:i w:val="false"/>
          <w:color w:val="000000"/>
          <w:sz w:val="28"/>
        </w:rPr>
        <w:t>
ДД
</w:t>
      </w:r>
      <w:r>
        <w:rPr>
          <w:rFonts w:ascii="Times New Roman"/>
          <w:b w:val="false"/>
          <w:i w:val="false"/>
          <w:color w:val="000000"/>
          <w:sz w:val="28"/>
        </w:rPr>
        <w:t>
 - день;
</w:t>
      </w:r>
      <w:r>
        <w:br/>
      </w:r>
      <w:r>
        <w:rPr>
          <w:rFonts w:ascii="Times New Roman"/>
          <w:b w:val="false"/>
          <w:i w:val="false"/>
          <w:color w:val="000000"/>
          <w:sz w:val="28"/>
        </w:rPr>
        <w:t>
</w:t>
      </w:r>
      <w:r>
        <w:rPr>
          <w:rFonts w:ascii="Times New Roman"/>
          <w:b/>
          <w:i w:val="false"/>
          <w:color w:val="000000"/>
          <w:sz w:val="28"/>
        </w:rPr>
        <w:t>
ММ
</w:t>
      </w:r>
      <w:r>
        <w:rPr>
          <w:rFonts w:ascii="Times New Roman"/>
          <w:b w:val="false"/>
          <w:i w:val="false"/>
          <w:color w:val="000000"/>
          <w:sz w:val="28"/>
        </w:rPr>
        <w:t>
 - месяц;
</w:t>
      </w:r>
      <w:r>
        <w:br/>
      </w:r>
      <w:r>
        <w:rPr>
          <w:rFonts w:ascii="Times New Roman"/>
          <w:b w:val="false"/>
          <w:i w:val="false"/>
          <w:color w:val="000000"/>
          <w:sz w:val="28"/>
        </w:rPr>
        <w:t>
</w:t>
      </w:r>
      <w:r>
        <w:rPr>
          <w:rFonts w:ascii="Times New Roman"/>
          <w:b/>
          <w:i w:val="false"/>
          <w:color w:val="000000"/>
          <w:sz w:val="28"/>
        </w:rPr>
        <w:t>
ГГ
</w:t>
      </w:r>
      <w:r>
        <w:rPr>
          <w:rFonts w:ascii="Times New Roman"/>
          <w:b w:val="false"/>
          <w:i w:val="false"/>
          <w:color w:val="000000"/>
          <w:sz w:val="28"/>
        </w:rPr>
        <w:t>
 - год.
</w:t>
      </w:r>
      <w:r>
        <w:br/>
      </w:r>
      <w:r>
        <w:rPr>
          <w:rFonts w:ascii="Times New Roman"/>
          <w:b w:val="false"/>
          <w:i w:val="false"/>
          <w:color w:val="000000"/>
          <w:sz w:val="28"/>
        </w:rPr>
        <w:t>
      Символы отделяются друг от друга точками (например, 01.01.04).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3. "Тип лицензии"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запрашиваемого типа лицензии необходимо подчеркнуть нужное (например, 
</w:t>
      </w:r>
      <w:r>
        <w:rPr>
          <w:rFonts w:ascii="Times New Roman"/>
          <w:b w:val="false"/>
          <w:i w:val="false"/>
          <w:color w:val="000000"/>
          <w:sz w:val="28"/>
          <w:u w:val="single"/>
        </w:rPr>
        <w:t>
генеральная
</w:t>
      </w:r>
      <w:r>
        <w:rPr>
          <w:rFonts w:ascii="Times New Roman"/>
          <w:b w:val="false"/>
          <w:i w:val="false"/>
          <w:color w:val="000000"/>
          <w:sz w:val="28"/>
        </w:rPr>
        <w:t>
/разовая/исключительная    
</w:t>
      </w:r>
      <w:r>
        <w:rPr>
          <w:rFonts w:ascii="Times New Roman"/>
          <w:b w:val="false"/>
          <w:i w:val="false"/>
          <w:color w:val="000000"/>
          <w:sz w:val="28"/>
          <w:u w:val="single"/>
        </w:rPr>
        <w:t>
экспорт
</w:t>
      </w:r>
      <w:r>
        <w:rPr>
          <w:rFonts w:ascii="Times New Roman"/>
          <w:b w:val="false"/>
          <w:i w:val="false"/>
          <w:color w:val="000000"/>
          <w:sz w:val="28"/>
        </w:rPr>
        <w:t>
/
</w:t>
      </w:r>
      <w:r>
        <w:br/>
      </w:r>
      <w:r>
        <w:rPr>
          <w:rFonts w:ascii="Times New Roman"/>
          <w:b w:val="false"/>
          <w:i w:val="false"/>
          <w:color w:val="000000"/>
          <w:sz w:val="28"/>
        </w:rPr>
        <w:t>
импорт).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4. "Контракт"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номер контракта, дата его подписания.
</w:t>
      </w:r>
      <w:r>
        <w:br/>
      </w:r>
      <w:r>
        <w:rPr>
          <w:rFonts w:ascii="Times New Roman"/>
          <w:b w:val="false"/>
          <w:i w:val="false"/>
          <w:color w:val="000000"/>
          <w:sz w:val="28"/>
        </w:rPr>
        <w:t>
      Дата указывается в соответствии с требованиями реквизита 2 данного раздела.
</w:t>
      </w:r>
      <w:r>
        <w:br/>
      </w:r>
      <w:r>
        <w:rPr>
          <w:rFonts w:ascii="Times New Roman"/>
          <w:b w:val="false"/>
          <w:i w:val="false"/>
          <w:color w:val="000000"/>
          <w:sz w:val="28"/>
        </w:rPr>
        <w:t>
      В случае оформления заявления на генеральную и исключительную лицензию реквизит 4 не заполняется.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5. "Заявитель (наименование, полный адрес, код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ИНН)"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сведения о заявителе:
</w:t>
      </w:r>
      <w:r>
        <w:br/>
      </w:r>
      <w:r>
        <w:rPr>
          <w:rFonts w:ascii="Times New Roman"/>
          <w:b w:val="false"/>
          <w:i w:val="false"/>
          <w:color w:val="000000"/>
          <w:sz w:val="28"/>
        </w:rPr>
        <w:t>
      - для юридических лиц - полное официальное наименование, юридический адрес, идентификационный номер налогоплательщика;
</w:t>
      </w:r>
      <w:r>
        <w:br/>
      </w:r>
      <w:r>
        <w:rPr>
          <w:rFonts w:ascii="Times New Roman"/>
          <w:b w:val="false"/>
          <w:i w:val="false"/>
          <w:color w:val="000000"/>
          <w:sz w:val="28"/>
        </w:rPr>
        <w:t>
      - для физических лиц - фамилия, имя, отчество, паспортные данные (серия, номер, когда и кем выдан, местожительство), идентификационный номер налогоплательщика.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6. "Покупатель/продавец (наименование, полный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адрес)"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наименование и адрес фирмы - иностранного партнера, покупающей товар (при экспорте) или продающей товар (при импорте), в соответствии с ее наименованием и адресом, указанными в контракте, с соблюдением языка контракта.
</w:t>
      </w:r>
      <w:r>
        <w:br/>
      </w:r>
      <w:r>
        <w:rPr>
          <w:rFonts w:ascii="Times New Roman"/>
          <w:b w:val="false"/>
          <w:i w:val="false"/>
          <w:color w:val="000000"/>
          <w:sz w:val="28"/>
        </w:rPr>
        <w:t>
      В случае оформления генеральной и исключительной лицензии делается запись "
</w:t>
      </w:r>
      <w:r>
        <w:rPr>
          <w:rFonts w:ascii="Times New Roman"/>
          <w:b/>
          <w:i w:val="false"/>
          <w:color w:val="000000"/>
          <w:sz w:val="28"/>
        </w:rPr>
        <w:t>
В соответствии с условиями контракта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7. "Страна назначения/происхождения"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наименование страны иностранного партнера (при экспорте) или страны происхождения (при импорте).
</w:t>
      </w:r>
      <w:r>
        <w:br/>
      </w:r>
      <w:r>
        <w:rPr>
          <w:rFonts w:ascii="Times New Roman"/>
          <w:b w:val="false"/>
          <w:i w:val="false"/>
          <w:color w:val="000000"/>
          <w:sz w:val="28"/>
        </w:rPr>
        <w:t>
      В случае оформления генеральной и исключительной лицензии делается запись "
</w:t>
      </w:r>
      <w:r>
        <w:rPr>
          <w:rFonts w:ascii="Times New Roman"/>
          <w:b/>
          <w:i w:val="false"/>
          <w:color w:val="000000"/>
          <w:sz w:val="28"/>
        </w:rPr>
        <w:t>
В соответствии с условиями контракта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8. "Страна покупателя/продавца"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наименование страны иностранного партнера (при экспорте) или продавца (при импорте).
</w:t>
      </w:r>
      <w:r>
        <w:br/>
      </w:r>
      <w:r>
        <w:rPr>
          <w:rFonts w:ascii="Times New Roman"/>
          <w:b w:val="false"/>
          <w:i w:val="false"/>
          <w:color w:val="000000"/>
          <w:sz w:val="28"/>
        </w:rPr>
        <w:t>
      В случае оформления генеральной и исключительной лицензии делается запись "
</w:t>
      </w:r>
      <w:r>
        <w:rPr>
          <w:rFonts w:ascii="Times New Roman"/>
          <w:b/>
          <w:i w:val="false"/>
          <w:color w:val="000000"/>
          <w:sz w:val="28"/>
        </w:rPr>
        <w:t>
В соответствии с условиями контракта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9. "Наименование товара"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полное наименование товара в строгом соответствии с Товарной номенклатурой внешнеэкономической деятельности государств-членов Евразийского экономического сообщества (далее ТН ВЭД ЕврАзЭС) и комментарий, при необходимости его более подробного описания, требующегося для однозначной классификации товара. В случае если вся информация не помещается в реквизите 9, часть этой информации может быть перенесена в реквизит 15 "Дополнительная информация".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10. "Код ТН ВЭД"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десятизначный код товара в соответствии с ТН ВЭД ЕврАзЭС.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11. "Единица измерения"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сокращенное наименование единицы измерения товара (основной или дополнительной) в соответствии с ТН ВЭД ЕврАзЭС. В случае использования единицы измерения, отличной от ТН ВЭД, в реквизите 15 указываются дополнительные сведения о количестве и единицах измерения товара.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12. "Количество"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количество товара в предусмотренных в реквизите 11 единицах измерения (для весовых единиц - вес нетто).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13. "Валюта платежа"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краткое наименование валюты, в которой определяется контрактная стоимость товара.
</w:t>
      </w:r>
      <w:r>
        <w:br/>
      </w:r>
      <w:r>
        <w:rPr>
          <w:rFonts w:ascii="Times New Roman"/>
          <w:b w:val="false"/>
          <w:i w:val="false"/>
          <w:color w:val="000000"/>
          <w:sz w:val="28"/>
        </w:rPr>
        <w:t>
      В случае оформления генеральной и исключительной лицензии делается запись "
</w:t>
      </w:r>
      <w:r>
        <w:rPr>
          <w:rFonts w:ascii="Times New Roman"/>
          <w:b/>
          <w:i w:val="false"/>
          <w:color w:val="000000"/>
          <w:sz w:val="28"/>
        </w:rPr>
        <w:t>
В соответствии с условиями контракта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14 "Фактурная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фактурная стоимость товара в валюте контракта.
</w:t>
      </w:r>
      <w:r>
        <w:br/>
      </w:r>
      <w:r>
        <w:rPr>
          <w:rFonts w:ascii="Times New Roman"/>
          <w:b w:val="false"/>
          <w:i w:val="false"/>
          <w:color w:val="000000"/>
          <w:sz w:val="28"/>
        </w:rPr>
        <w:t>
      Если фактурная стоимость имеет дробные единицы, то она округляется до целой величины по правилам округления.
</w:t>
      </w:r>
      <w:r>
        <w:br/>
      </w:r>
      <w:r>
        <w:rPr>
          <w:rFonts w:ascii="Times New Roman"/>
          <w:b w:val="false"/>
          <w:i w:val="false"/>
          <w:color w:val="000000"/>
          <w:sz w:val="28"/>
        </w:rPr>
        <w:t>
      В случае оформления генеральной и исключительной лицензии указывается ориентировочная стоимость товара.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15 "Дополнительная информация"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Используется по мере необходимости. В поле этого реквизита могут заноситься сведения, связанные с необходимостью уточнения и расшифровки реквизитов 7, 9, 11, 12 заявления на лицензию, а также заносятся номера и даты всех дополнений и изменений к контракту, подписанных на момент оформления заявления.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16. "Основание для выдачи лицензии"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w:t>
      </w:r>
      <w:r>
        <w:br/>
      </w:r>
      <w:r>
        <w:rPr>
          <w:rFonts w:ascii="Times New Roman"/>
          <w:b w:val="false"/>
          <w:i w:val="false"/>
          <w:color w:val="000000"/>
          <w:sz w:val="28"/>
        </w:rPr>
        <w:t>
      - номера и даты нормативных правовых актов государств-членов ЕврАзЭС, номера и даты документов государственных органов исполнительной власти или уполномоченных международных органов, являющихся основанием для запроса лицензии;
</w:t>
      </w:r>
      <w:r>
        <w:br/>
      </w:r>
      <w:r>
        <w:rPr>
          <w:rFonts w:ascii="Times New Roman"/>
          <w:b w:val="false"/>
          <w:i w:val="false"/>
          <w:color w:val="000000"/>
          <w:sz w:val="28"/>
        </w:rPr>
        <w:t>
      - номера и даты договоров комиссии, если в качестве заявителя выступает посредник;
</w:t>
      </w:r>
      <w:r>
        <w:br/>
      </w:r>
      <w:r>
        <w:rPr>
          <w:rFonts w:ascii="Times New Roman"/>
          <w:b w:val="false"/>
          <w:i w:val="false"/>
          <w:color w:val="000000"/>
          <w:sz w:val="28"/>
        </w:rPr>
        <w:t>
      - номер и дата сертификата победителя аукциона или выписки из Протокола Межведомственной комиссии каждой Стороны (в случае проведения аукциона или конкурса и оформления лицензии на квотируемые товары).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17. "Согласовано"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w:t>
      </w:r>
      <w:r>
        <w:br/>
      </w:r>
      <w:r>
        <w:rPr>
          <w:rFonts w:ascii="Times New Roman"/>
          <w:b w:val="false"/>
          <w:i w:val="false"/>
          <w:color w:val="000000"/>
          <w:sz w:val="28"/>
        </w:rPr>
        <w:t>
      - название государственного органа исполнительной власти, согласовавшего выдачу лицензии (в случае необходимости согласования, предусмотренного нормативными правовыми актами государств-членов ЕврАзЭС);
</w:t>
      </w:r>
      <w:r>
        <w:br/>
      </w:r>
      <w:r>
        <w:rPr>
          <w:rFonts w:ascii="Times New Roman"/>
          <w:b w:val="false"/>
          <w:i w:val="false"/>
          <w:color w:val="000000"/>
          <w:sz w:val="28"/>
        </w:rPr>
        <w:t>
      - номер согласования;
</w:t>
      </w:r>
      <w:r>
        <w:br/>
      </w:r>
      <w:r>
        <w:rPr>
          <w:rFonts w:ascii="Times New Roman"/>
          <w:b w:val="false"/>
          <w:i w:val="false"/>
          <w:color w:val="000000"/>
          <w:sz w:val="28"/>
        </w:rPr>
        <w:t>
      - Ф.И.О., должность, подпись ответственного лица и дата. Подпись удостоверяется печатью.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18 "Заявитель"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Ставится подпись заявителя, указанного в реквизите 1, удостоверенная печатью с указанием его Ф.И.О., должности, контактного телефона, и даты оформления заявления.
</w:t>
      </w:r>
      <w:r>
        <w:br/>
      </w:r>
      <w:r>
        <w:rPr>
          <w:rFonts w:ascii="Times New Roman"/>
          <w:b w:val="false"/>
          <w:i w:val="false"/>
          <w:color w:val="000000"/>
          <w:sz w:val="28"/>
        </w:rPr>
        <w:t>
      3. Уполномоченный государственный орган оформляет лицензию по унифицированной форме на специальной защищенной от подделки бумаге с использованием программного обеспечения. При этом реквизиты лицензии заполняются следующим образом: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 "Лицензия N"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номер лицензии.
</w:t>
      </w:r>
      <w:r>
        <w:br/>
      </w:r>
      <w:r>
        <w:rPr>
          <w:rFonts w:ascii="Times New Roman"/>
          <w:b w:val="false"/>
          <w:i w:val="false"/>
          <w:color w:val="000000"/>
          <w:sz w:val="28"/>
        </w:rPr>
        <w:t>
      Номер лицензии содержит 16 знаков и формируется следующим образом:
</w:t>
      </w:r>
      <w:r>
        <w:br/>
      </w:r>
      <w:r>
        <w:rPr>
          <w:rFonts w:ascii="Times New Roman"/>
          <w:b w:val="false"/>
          <w:i w:val="false"/>
          <w:color w:val="000000"/>
          <w:sz w:val="28"/>
        </w:rPr>
        <w:t>
</w:t>
      </w:r>
      <w:r>
        <w:rPr>
          <w:rFonts w:ascii="Times New Roman"/>
          <w:b/>
          <w:i w:val="false"/>
          <w:color w:val="000000"/>
          <w:sz w:val="28"/>
        </w:rPr>
        <w:t>
1 - буква 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2 по 4
</w:t>
      </w:r>
      <w:r>
        <w:rPr>
          <w:rFonts w:ascii="Times New Roman"/>
          <w:b w:val="false"/>
          <w:i w:val="false"/>
          <w:color w:val="000000"/>
          <w:sz w:val="28"/>
        </w:rPr>
        <w:t>
 - код государства-члена ЕврАзЭС, выдавшего разрешение (Республика Беларусь - 112; Республика Казахстан- 398; Кыргызская Республика - 417; Российская Федерация - 643; Республика Таджикистан - 762).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 код квоты (для неквотируемых товаров - 0);
</w:t>
      </w:r>
      <w:r>
        <w:br/>
      </w:r>
      <w:r>
        <w:rPr>
          <w:rFonts w:ascii="Times New Roman"/>
          <w:b w:val="false"/>
          <w:i w:val="false"/>
          <w:color w:val="000000"/>
          <w:sz w:val="28"/>
        </w:rPr>
        <w:t>
</w:t>
      </w:r>
      <w:r>
        <w:rPr>
          <w:rFonts w:ascii="Times New Roman"/>
          <w:b/>
          <w:i w:val="false"/>
          <w:color w:val="000000"/>
          <w:sz w:val="28"/>
        </w:rPr>
        <w:t>
6 и 7
</w:t>
      </w:r>
      <w:r>
        <w:rPr>
          <w:rFonts w:ascii="Times New Roman"/>
          <w:b w:val="false"/>
          <w:i w:val="false"/>
          <w:color w:val="000000"/>
          <w:sz w:val="28"/>
        </w:rPr>
        <w:t>
 - код категории, лицензируемого товара;
</w:t>
      </w:r>
      <w:r>
        <w:br/>
      </w:r>
      <w:r>
        <w:rPr>
          <w:rFonts w:ascii="Times New Roman"/>
          <w:b w:val="false"/>
          <w:i w:val="false"/>
          <w:color w:val="000000"/>
          <w:sz w:val="28"/>
        </w:rPr>
        <w:t>
</w:t>
      </w:r>
      <w:r>
        <w:rPr>
          <w:rFonts w:ascii="Times New Roman"/>
          <w:b/>
          <w:i w:val="false"/>
          <w:color w:val="000000"/>
          <w:sz w:val="28"/>
        </w:rPr>
        <w:t>
8 
</w:t>
      </w:r>
      <w:r>
        <w:rPr>
          <w:rFonts w:ascii="Times New Roman"/>
          <w:b w:val="false"/>
          <w:i w:val="false"/>
          <w:color w:val="000000"/>
          <w:sz w:val="28"/>
        </w:rPr>
        <w:t>
- последняя цифра года;
</w:t>
      </w:r>
      <w:r>
        <w:br/>
      </w:r>
      <w:r>
        <w:rPr>
          <w:rFonts w:ascii="Times New Roman"/>
          <w:b w:val="false"/>
          <w:i w:val="false"/>
          <w:color w:val="000000"/>
          <w:sz w:val="28"/>
        </w:rPr>
        <w:t>
</w:t>
      </w:r>
      <w:r>
        <w:rPr>
          <w:rFonts w:ascii="Times New Roman"/>
          <w:b/>
          <w:i w:val="false"/>
          <w:color w:val="000000"/>
          <w:sz w:val="28"/>
        </w:rPr>
        <w:t>
с 9 по 11
</w:t>
      </w:r>
      <w:r>
        <w:rPr>
          <w:rFonts w:ascii="Times New Roman"/>
          <w:b w:val="false"/>
          <w:i w:val="false"/>
          <w:color w:val="000000"/>
          <w:sz w:val="28"/>
        </w:rPr>
        <w:t>
 - трехзначный номер печати, которой заверяется лицензия;
</w:t>
      </w:r>
      <w:r>
        <w:br/>
      </w:r>
      <w:r>
        <w:rPr>
          <w:rFonts w:ascii="Times New Roman"/>
          <w:b w:val="false"/>
          <w:i w:val="false"/>
          <w:color w:val="000000"/>
          <w:sz w:val="28"/>
        </w:rPr>
        <w:t>
</w:t>
      </w:r>
      <w:r>
        <w:rPr>
          <w:rFonts w:ascii="Times New Roman"/>
          <w:b/>
          <w:i w:val="false"/>
          <w:color w:val="000000"/>
          <w:sz w:val="28"/>
        </w:rPr>
        <w:t>
с 12 по 16
</w:t>
      </w:r>
      <w:r>
        <w:rPr>
          <w:rFonts w:ascii="Times New Roman"/>
          <w:b w:val="false"/>
          <w:i w:val="false"/>
          <w:color w:val="000000"/>
          <w:sz w:val="28"/>
        </w:rPr>
        <w:t>
 - номер регистрации заявления в регистрационном журнале уполномоченного государственного органа в порядке возрастания с начала календарного года.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2. "Срок действия "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дата окончания срока действия лицензии (заполняется аналогично заполнению реквизита 2 заявления, изложенного в пункте 2 настоящих Правил).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3. "Тип лицензии"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тип оформляемой лицензии.
</w:t>
      </w:r>
      <w:r>
        <w:br/>
      </w:r>
      <w:r>
        <w:rPr>
          <w:rFonts w:ascii="Times New Roman"/>
          <w:b w:val="false"/>
          <w:i w:val="false"/>
          <w:color w:val="000000"/>
          <w:sz w:val="28"/>
        </w:rPr>
        <w:t>
      Например,
</w:t>
      </w:r>
      <w:r>
        <w:br/>
      </w:r>
      <w:r>
        <w:rPr>
          <w:rFonts w:ascii="Times New Roman"/>
          <w:b w:val="false"/>
          <w:i w:val="false"/>
          <w:color w:val="000000"/>
          <w:sz w:val="28"/>
        </w:rPr>
        <w:t>
</w:t>
      </w:r>
      <w:r>
        <w:rPr>
          <w:rFonts w:ascii="Times New Roman"/>
          <w:b/>
          <w:i w:val="false"/>
          <w:color w:val="000000"/>
          <w:sz w:val="28"/>
        </w:rPr>
        <w:t>
РАЗОВАЯ      ЭКСПОРТ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Реквизиты 4 - 15
</w:t>
      </w:r>
      <w:r>
        <w:rPr>
          <w:rFonts w:ascii="Times New Roman"/>
          <w:b w:val="false"/>
          <w:i w:val="false"/>
          <w:color w:val="000000"/>
          <w:sz w:val="28"/>
        </w:rPr>
        <w:t>
 заполняются аналогично заполнению реквизитов 4-15 заявления, изложенного в пункте 2 настоящих Правил.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16. "Основание для выдачи лицензии"
</w:t>
      </w: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w:t>
      </w:r>
      <w:r>
        <w:br/>
      </w:r>
      <w:r>
        <w:rPr>
          <w:rFonts w:ascii="Times New Roman"/>
          <w:b w:val="false"/>
          <w:i w:val="false"/>
          <w:color w:val="000000"/>
          <w:sz w:val="28"/>
        </w:rPr>
        <w:t>
      - номера и даты нормативных правовых актов государств-членов ЕврАзЭС, номера и даты документов государственных органов исполнительной власти или уполномоченных международных органов, являющихся основанием для запроса лицензии;
</w:t>
      </w:r>
      <w:r>
        <w:br/>
      </w:r>
      <w:r>
        <w:rPr>
          <w:rFonts w:ascii="Times New Roman"/>
          <w:b w:val="false"/>
          <w:i w:val="false"/>
          <w:color w:val="000000"/>
          <w:sz w:val="28"/>
        </w:rPr>
        <w:t>
      - номера и даты договоров комиссии, если в качестве заявителя выступает посредник;
</w:t>
      </w:r>
      <w:r>
        <w:br/>
      </w:r>
      <w:r>
        <w:rPr>
          <w:rFonts w:ascii="Times New Roman"/>
          <w:b w:val="false"/>
          <w:i w:val="false"/>
          <w:color w:val="000000"/>
          <w:sz w:val="28"/>
        </w:rPr>
        <w:t>
      - номер и дата сертификата победителя аукциона или выписки из Протокола Межведомственной комиссии каждой Стороны (в случае проведения аукциона или конкурса и оформления лицензии на квотируемые товары).
</w:t>
      </w:r>
      <w:r>
        <w:br/>
      </w:r>
      <w:r>
        <w:rPr>
          <w:rFonts w:ascii="Times New Roman"/>
          <w:b w:val="false"/>
          <w:i w:val="false"/>
          <w:color w:val="000000"/>
          <w:sz w:val="28"/>
        </w:rPr>
        <w:t>
      - другая необходимая информация, обосновывающая выдачу лицензии.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17. "Согласовано"
</w:t>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в случае необходимости дополнительного согласования.
</w:t>
      </w:r>
      <w:r>
        <w:br/>
      </w:r>
      <w:r>
        <w:rPr>
          <w:rFonts w:ascii="Times New Roman"/>
          <w:b w:val="false"/>
          <w:i w:val="false"/>
          <w:color w:val="000000"/>
          <w:sz w:val="28"/>
        </w:rPr>
        <w:t>
      Указываются Ф.И.О., должность и дата подписи лица, согласовавшего выдачу лицензии. При этом в реквизите проставляется "Подпись и печать 
</w:t>
      </w:r>
      <w:r>
        <w:rPr>
          <w:rFonts w:ascii="Times New Roman"/>
          <w:b/>
          <w:i w:val="false"/>
          <w:color w:val="000000"/>
          <w:sz w:val="28"/>
        </w:rPr>
        <w:t>
имеются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Реквизит 18. "Уполномоченный государственный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исполнительной власти"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Ставится подпись лица, выдавшего лицензию, удостоверенная печатью с указанием его Ф.И.О., должности и даты подписания.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