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8af16" w14:textId="9e8af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21 июня 1999 года N 813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мая 2006 года N 411. Утратило силу постановлением Правительства Республики Казахстан от 15 сентября 2017 года № 560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15.09.2017 </w:t>
      </w:r>
      <w:r>
        <w:rPr>
          <w:rFonts w:ascii="Times New Roman"/>
          <w:b w:val="false"/>
          <w:i w:val="false"/>
          <w:color w:val="ff0000"/>
          <w:sz w:val="28"/>
        </w:rPr>
        <w:t>№ 560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июня 1999 года N 813 "О создании Межведомственной комиссии по возврату и реструктуризации кредитов, выданных из республиканского бюджета, а также средств, отвлеченных из республиканского бюджета в рамках гарантированных государством займов" следующие изменения: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состав Межведомственной комиссии по возврату и реструктуризации кредитов, выданных из республиканского бюджета, а также средств, отвлеченных из республиканского бюджета в рамках гарантированных государством займов, изложить в новой редакции согласно приложению к настоящему постановлению;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Положении о Межведомственной комиссии по возврату и реструктуризации кредитов, выданных из республиканского бюджета, а также средств, отвлеченных из республиканского бюджета в рамках гарантированных государством займов,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Председатель Комиссии руководит ее деятельностью, председательствует на заседаниях, планирует работу, осуществляет общий контроль над реализацией решений и несет в соответствии с действующим законодательством персональную ответственность за деятельность, осуществляемую Комиссией, а также межотраслевую, межведомственную координацию и за решения, вырабатываемые Комиссией. Во время отсутствия председателя его функции выполняет заместитель.".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2006 года N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1999 года N 813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Межведомственной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возврату и реструктуризации кредитов, выданных из республиканского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бюджета, а также средств, отвлеченных из республиканского бюджета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рамках гарантированных государством займов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Коржова                    - Министр финансов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Наталья Артемовна           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Елемесов                   - вице-министр финансов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Аскар Раушанулы              Казахстан,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Жумагали                   - начальник управления кредитования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Шалхар Болатулы              Комитета казначейства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финансов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Гусинский                  - член Комитета по экономике,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Александр Владимирович       финансам и бюджету Сената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Какишев                    - член Комитета по вопросам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Жандарбек Шамильевич         регионального развития и местному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самоуправлению Сената Парламента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Сыздыков                   - член Комитета по финансам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Тито Уахапович               бюджету Мажилиса Парламента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Исаков                     - главный инспектор отдела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Нуржан Азимханович           вопросам правоохранительной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судебной систем Администрации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Акчулаков                  - вице-министр энергетики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Болат Уралович               минеральных ресурсов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Баталов                    - вице-министр индустрии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Аскар Булатович             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Мусина                     - вице-министр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Лилия Сакеновна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Ускимбаев                  - вице-министр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Кожамурат Беисович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Карбузов                   - заместитель Председателя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Козы-Корпеш Жапарханович     национальной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Таджияков                  - заместитель Председателя Национального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Бисенгали Шамгалиевич        Банка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Бекбосунов                 - председатель Комитета по работе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Сабыржан Мадиевич            несостоятельными должниками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Министерства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Кадюков                    - заместитель председателя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Николай Викторович           государственного имущества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приватизации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Канатов                    - заместитель председателя Налогового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Сабит Саркитович             комитета Министерства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Исабеков                   - директор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Тимур Шамсатович             международного права,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имущественных прав государства,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договоров и претензионно-исковой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работы Министерства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Сагындыков                 - директор Департамента инвестиционной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Самат Алпысович              политики и планирования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экономики и бюджетного планирования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Шарипов                    - директор Департамента по финансовому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Талгат Кайыркенович          регулированию Министерства транспорта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и коммуникаций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Даулиев                    - заместитель начальника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Ермек Кокенович              по раскрытию и предупреждению дел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коррупции Агентства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Казахстан по борьбе с экономической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и коррупционной преступностью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(финансовая полиция)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Кузембаева                 - президент акционерного общества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Маржан Бопаевна              "Реабилитационный фонд"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Рахимов                    - вице-президент акционерного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Сейткали Сайлаубаевич        общества "Банк Развития Казахстана"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Шингазиева                 - директор департамента кредитования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Макка Жаркинбаевна           акционерного общества "Фонд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развития малого предпринимательства"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