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35dec" w14:textId="de35d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100-летия со дня рождения народных артистов Казахской ССР Ахмета Жубанова и Латифа Хамиди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мая 2006 года N 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подготовки и проведения 100-летия со дня рождения народных артистов Казахской ССР, лауреатов государственных премий, основоположников казахской музыкальной культуры, композиторов Ахмета Жубанова и Латифа Хамиди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республиканскую комиссию по подготовке и проведению 100-летия со дня рождения народных артистов Казахской ССР Ахмета Жубанова и Латифа Хамиди в составе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 План мероприятий по подготовке и проведению 100-летия со дня рождения народных артистов Казахской ССР Ахмета Жубанова и Латифа Хамиди.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 постановлению Правительства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2006 года N 438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комиссии по подготовке и проведению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100-летия со дня рождения народных артистов Казахской ССР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Ахмета Жубанова и Латифа Хамиди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Ертысбаев                  - Министр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Ермухамет Кабидинович        Республики Казахстан, председатель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Сагиндиков                 - аким Актюбинской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Елеусин Наурызбаевич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Тасмагамбетов              - аким города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Имангали Нургалиевич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                     - аким города Астаны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Умурзак Естаевич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Алиев                      - вице-министр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Арыстанбек Мухамедиевич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Кузембаев                  - директор Департамента искусств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Альбекович           Министерства культуры и информации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Альпиев                    - директор и художественный руководитель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Толеубек Нигметович         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казенного предприятия "Национальный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театр оперы и балета имени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К. Байсеитовой" Министерства культуры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Аубакирова                 - 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Жания Яхияевна               "Казахская Национальная консерватория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имени Курмангазы"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образования и науки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Еркимбеков                 - председатель общественного объединения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 Жексембекович          "Правление Союза композиторов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Мусаходжаева               - ректор государственного учреждения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Айман Кожабековна            "Казахская Национальная академия музыки"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Министерства образования и науки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Уразгалиев                 - директор республиканского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Куаныш Габидуллаевич         казенного предприятия "Казахский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государственный академический театр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оперы и балета имени Абая"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культуры и информации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мая 2006 года N 438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мероприятий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подготовке и проведению 100-летия со дня рождения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народных артистов Казахской ССР Ахмета Жубанова и Латифа Хамиди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3668"/>
        <w:gridCol w:w="2807"/>
        <w:gridCol w:w="2027"/>
        <w:gridCol w:w="2443"/>
        <w:gridCol w:w="2346"/>
      </w:tblGrid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мероприятия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финансиро-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гаемые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расходы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тенге)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юбилей-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торжеств, пос-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вященных 100-летию со дня рождения Ахмета Жубанова (в городах Астане,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Актобе)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Алматы, Актобе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юби-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лейных торжеств,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посвященных 100-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летию со дня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рождения Латифа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Хамиди (в городах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Астане, Алматы)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Астаны,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 города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4445,3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научно-практическая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 к 100-летию Ахмета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Жубанова в городе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Апрель-май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компакт-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 Жубанова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штук)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859,5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компакт-диска из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Латифа Хамиди (500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682,7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вокальных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 Жубанова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көгершін" (объем 25 печатных листов)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избранных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Латифа Хамиди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(объем 25 печатных листов)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информации Республики Казахстан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 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памятника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 Жубанова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Актобе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Актюбинской области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почтовых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марок, посвященных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100-летию Ахмета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Жубанова и Латифа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Хамиди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здания, сбор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экспозиции музея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Ахмета Жубанова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Мугаджарском районе 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фильма, посвященный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Ахмету Жубанову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2006 года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
</w:t>
            </w:r>
          </w:p>
        </w:tc>
      </w:tr>
      <w:tr>
        <w:trPr>
          <w:trHeight w:val="45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
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спонсорские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
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18428,0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136650,0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