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901b" w14:textId="5599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2006 года N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инвестиционных проектов, предлагаемых к финансированию за счет средств негосударственных займов под государственные гарантии на 2006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2006 года N 442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инвестиционных проектов, предлагаемых к финансированию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счет средств негосударственных займов под государственные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гарантии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(млн. долларов США)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293"/>
        <w:gridCol w:w="1933"/>
        <w:gridCol w:w="2273"/>
        <w:gridCol w:w="1753"/>
        <w:gridCol w:w="3053"/>
      </w:tblGrid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(годы)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гарантии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жолы"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 порт"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"Мойнакская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