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7f38" w14:textId="7f67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сборе яиц дрофы-красотки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2006 года N 444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научных исследований по репродуктивной способности дрофы-красотки в Мангистауской области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в период с 6 мая по 15 июня 2006 года на территории Мангистауской области в Кендерли-Каясанской государственной заповедной зоне республиканского значения с регулируемым режимом хозяйственной деятельности сбор яиц дрофы-красотки в количестве 50 штук для последующего инкубирования.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лесного и охотничьего хозяйства Министерства сельского хозяйства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установленном порядке выдать разрешение Республиканскому государственному казенному предприятию "ПО "Охотзоопром" (далее - ПО "Охотзоопром") на сбор яиц дрофы-красотки в количестве 50 штук на территории, указанной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соблюдение процедуры Конвенции о международной торговле видами дикой фауны и флоры, находящимися под угрозой исчезновения, при вывозе из Республики Казахстан птенцов, выведенных при инкубировании;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контроль в местах сбора яиц дрофы-красотки за соблюдением законодательства в области охраны, воспроизводства и использования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"Охотзоопром" на финансовые средства Центра орнитологических исследований Объединенных Арабских Эмиратов осуществить сбор яиц дрофы-красотки в количестве 50 штук и их инкубирование с последующей передачей выведенных птенцов в установленном порядке арабской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плату за пользование животным миром при изъятии из природной среды яиц дрофы-красотки в размере, указанном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июня 2000 года N 969 "Об утверждении Правил о порядке пользования отдельными видами животного мира в Республике Казахстан в исключительных случаях".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