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ebe6" w14:textId="d67e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2006 года N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"1497333428" заменить цифрами "1508260783";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"1331978349" заменить цифрами "1342905704";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"1517878557" заменить цифрами "1528806761";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"20545129" заменить цифрами "20545978";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"76640949" заменить цифрами "76640100";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"14559605" заменить цифрами "14560454";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"1497333428" заменить цифрами "1508260783";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"1331978349" заменить цифрами "1342905704";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"612100659" заменить цифрами "616725316";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"612100659" заменить цифрами "616725316";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"71612349" заменить цифрами "75763983";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"11373424" заменить цифрами "11846447";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"625074932" заменить цифрами "631377630";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"241426764" заменить цифрами "247729462";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"35224045" заменить цифрами "41526743";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"1517878557" заменить цифрами "1528806761";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"205434767" заменить цифрами "216362971";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"205434767" заменить цифрами "216362971";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"205434767" заменить цифрами "216362971";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"52285177" заменить цифрами "63213381";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"29108349" заменить цифрами "40035704";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"12559605" заменить цифрами "12560454";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"20545129" заменить цифрами "20545978";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"76640949" заменить цифрами "76640100":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"14559605" заменить цифрами "14560454";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"14559605" заменить цифрами "14560454";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"14559605" заменить цифрами "14560454";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"14559605" заменить цифрами "14560454";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"12559605" заменить цифрами "12560454".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