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0ab5" w14:textId="9d80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августа 2003 года N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2006 года N 451. Утратило силу постановлением Правительства Республики Казахстан от 23 октября 2007 года N 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25 мая 2006 г. N 451 утратило силу постановлением Правительства РК от 23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2003 года N 776 "Об образовании комиссии по вопросам стабилизации качества окружающей среды" (САПП Республики Казахстан, 2003 г., N 31, ст. 313)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2006 года N 451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2003 года N 776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стабилизации качества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Идрисова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Кирилловна       природоохранного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 - вице-министр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Бектуров                - вице-министр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 - вице-министр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Абылкасымович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 - вице-министр по чрезвычайным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-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санитарный врач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 - председатель Комитета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Насиполла Зейнуллович     контроля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 - председатель Комитета рыбного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Бостанович          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              - директор Департамента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 Бертисбаевич     и твердого топлива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