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83c83" w14:textId="5e83c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размеров пенсионных выплат за выслугу лет из Государственного центра по выплате пенсий с 1 июня 2006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мая 2006 года N 454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20 июня 1997 года "О пенсионном обеспечении в Республике Казахстан"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 1 июня 2006 года произвести дифференцированное повышение размеров пенсионных выплат за выслугу лет военнослужащим, сотрудникам органов внутренних дел и Комитета уголовно-исполнительной системы Министерства юстиции Республики Казахстан, органов финансовой полиции и противопожарной службы, которым присвоены специальные звания и на которых распространяется порядок, установленный законодательством Республики Казахстан для сотрудников органов внутренних дел, из Государственного центра по выплате пенсий, назначенных до 1 июля 2005 года, исходя из размера денежного содержания, состоящего из должностного оклада, оклада (доплаты) по воинскому (специальному) званию и выслуги лет получателя пенсионных выплат за выслугу лет.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прилагаемые Правила повышения размеров пенсионных выплат за выслугу лет из Государственного центра по выплате пенсий с 1 июня 2006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 1 июня 2006 года и подлежит официальному опубликованию.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Утверждены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мая 2006 года N 454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повышения размеров пенсионных выплат за выслугу лет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из Государственного центра по выплате пенсий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 1 июня 2006 года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повышения размеров пенсионных выплат за выслугу лет из Государственного центра по выплате пенсий с 1 июня 2006 года (далее - Правила) предусматривают порядок повышения с 1 июня 2006 года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пенсионном обеспечении в Республике Казахстан" (далее - Закон) размеров пенсионных выплат за выслугу лет военнослужащим, сотрудникам органов внутренних дел и Комитета уголовно-исполнительной системы Министерства юстиции Республики Казахстан, органов финансовой полиции и противопожарной службы, которым присвоены специальные звания и на которых распространяется порядок, установленный законодательством Республики Казахстан для сотрудников органов внутренних дел, из Государственного центра по выплате пенсий, назначенных до 1 июля 2005 года, исходя из размера денежного содержания, состоящего из должностного оклада, оклада (доплаты) по воинскому (специальному) званию и выслуги лет получателя пенсионных выплат за выслугу лет.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настоящих Правилах используются следующие понятия: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bscript"/>
        </w:rPr>
        <w:t>
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- должностной оклад, из которого назначена или пересчитана пенсионная выплата;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bscript"/>
        </w:rPr>
        <w:t>
2005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- должностной оклад по аналогичной или приравненной должности, установленный с 1 июля 2005 года;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bscript"/>
        </w:rPr>
        <w:t>
док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- коэффициент должностного оклада, определяющий отношение должностного оклада по аналогичной или приравненной должности, установленный с 1 июля 2005 года, к должностному окладу, из которого назначена или пересчитана пенсионная выплата;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ОВЗ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bscript"/>
        </w:rPr>
        <w:t>
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- оклад (доплата) по воинскому (специальному) званию, из которого назначена или пересчитана пенсионная выплата;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ОВЗ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bscript"/>
        </w:rPr>
        <w:t>
2005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- оклад (доплата) по воинскому (специальному) званию, установленный с 1 июля 2005 года по званию, соответствующему на день назначения или перерасчета пенсионной выплаты;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bscript"/>
        </w:rPr>
        <w:t>
овз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- коэффициент оклада (доплаты) по воинскому (специальному) званию, определяющий отношение оклада (доплаты) по воинскому (специальному) званию, установленному с 1 июля 2005 года по званию, соответствующему на день назначения или перерасчета пенсионной выплаты, к окладу (доплате) по воинскому (специальному) званию, из которого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назначена или пересчитана пенсионная выплата;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ДС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bscript"/>
        </w:rPr>
        <w:t>
2005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- денежное содержание, установленное с 1 июля 2005 года по аналогичным или приравненным на день назначения или перерасчета пенсионной выплаты должности и званию;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ПВЛ - показатель выслуги лет, установленной на день назначения или перерасчета пенсионной выплаты;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bscript"/>
        </w:rPr>
        <w:t>
2006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- повышенный в соответствии с настоящими Правилами размер пенсионных выплат;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уполномоченные органы по назначению пенсионных выплат за выслугу лет - Министерство обороны, Министерство внутренних дел, Комитет национальной безопасности Республики Казахстан, Республиканская гвардия, Служба охраны Президента Республики Казахстан и Комитет уголовно-исполнительной системы Министерства юстиции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Повышение размеров пенсионных выплат за выслугу лет в соответствии с настоящими Правилами осуществляется уполномоченными органами по назначению пенсионных выплат за выслугу лет с передачей выписок на повышенные размеры пенсионных выплат за выслугу лет в областные филиалы Государственного центра по выплате пенсий в срок до 10 июня 2006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Должность, воинское (специальное) звание, выслуга лет для повышения пенсионных выплат принимаются по данным пенсионного дела.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Порядок определения коэффициента должностного оклада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расчета К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bscript"/>
        </w:rPr>
        <w:t>
док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применяется имеющийся в пенсионном деле должностной оклад, из которого назначена или пересчитана пенсионная выплата, и должностной оклад по аналогичной или приравненной должности, установленный с 1 июля 2005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Размер должностного оклада по аналогичной или приравненной должности, установленный с 1 июля 2005 года, определяется уполномоченными органами по назначению пенсионных выплат за выслугу лет.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Должностной оклад по аналогичной или приравненной должности, установленный с 1 июля 2005 года, делится на имеющийся в пенсионном деле должностной оклад, из которого назначена или пересчитана пенсионная выплата: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ДО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bscript"/>
        </w:rPr>
        <w:t>
2005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bscript"/>
        </w:rPr>
        <w:t>
док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= 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ДО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bscript"/>
        </w:rPr>
        <w:t>
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bscript"/>
        </w:rPr>
        <w:t>
док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определяется с точностью до трех знаков после запятой. Если четвертый знак равен 5 и больше, то к третьему знаку прибавляется единица.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Порядок определения коэффициента оклада (доплаты)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 воинскому (специальному) званию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расчета К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bscript"/>
        </w:rPr>
        <w:t>
овз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применяется имеющийся в пенсионном деле оклад (доплата) по воинскому (специальному) званию, из которого назначена или пересчитана пенсионная выплата и оклад (доплата) по воинскому (специальному) званию, установленный с 1 июля 2005 года по званию, соответствующему на день назначения или перерасчета пенсионной выплаты.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Оклад (доплата) по воинскому (специальному) званию, установленный с 1 июля 2005 года по званию, соответствующему на день назначения или перерасчета пенсионной выплаты, делится на имеющийся в пенсионном деле оклад (доплату) по воинскому (специальному) званию, установленный на день назначения или перерасчета пенсионной выплаты: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ОВЗ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bscript"/>
        </w:rPr>
        <w:t>
2005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bscript"/>
        </w:rPr>
        <w:t>
овз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= 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ОВЗ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bscript"/>
        </w:rPr>
        <w:t>
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bscript"/>
        </w:rPr>
        <w:t>
овз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определяется с точностью до трех знаков после запятой. Если четвертый знак равен 5 и больше, то к третьему знаку прибавляется единица.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Порядок определения денежного содержания за 2005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ДС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bscript"/>
        </w:rPr>
        <w:t>
2005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определяется как сумма произведений должностного оклада, из которого назначена или пересчитана пенсионная выплата и коэффициента должностного оклада и оклада (доплаты) по воинскому (специальному) званию, из которого назначена или пересчитана пенсионная выплата и коэффициента оклада (доплаты) по воинскому (специальному) званию: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ДС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bscript"/>
        </w:rPr>
        <w:t>
2005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= ДО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bscript"/>
        </w:rPr>
        <w:t>
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х К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bscript"/>
        </w:rPr>
        <w:t>
док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+ ОВЗ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bscript"/>
        </w:rPr>
        <w:t>
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х К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bscript"/>
        </w:rPr>
        <w:t>
овз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ДС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bscript"/>
        </w:rPr>
        <w:t>
2005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определяется с точностью до целого числа. Если знак после запятой равен 5 и больше, то к целому числу прибавляется единица.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5. Определение повышенного размера пенсионных выплат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определения повышенного размера пенсионных выплат денежное содержание 2005 года умножается на показатель выслуги лет: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П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bscript"/>
        </w:rPr>
        <w:t>
2006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= ДС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bscript"/>
        </w:rPr>
        <w:t>
2005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х ПВЛ.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Показатель выслуги лет определяется в зависимости от выслуги лет на военной службе, службе в органах внутренних дел и Комитете уголовно-исполнительной системы Министерства юстиции Республики Казахстан, органах финансовой полиции и противопожарной службы, которым присвоены специальные звания и на которых распространяется порядок, установленный законодательством Республики Казахстан для сотрудников органов внутренних дел, и трудового стажа в соответствии с приложением к настоящим Правилам.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Повышенный размер пенсионных выплат не может быть: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ниже размера получаемых текущих пенсионных выплат. Если размер пенсионных выплат, определенный с учетом дифференцированного повышения, ниже текущих пенсионных выплат, то сохраняется текущий размер пенсионных выплат;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ниже минимального размера пенсии, установленного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республиканском бюджете на 2006 год", за исключением пенсионных выплат в неполном объеме.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Размер повышенных в соответствии с настоящими Правилами пенсионных выплат не может превышать семидесятипятикратную величину месячного расчетного показателя, установленного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республиканском бюджете на 2006 год".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повышения размеров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пенсионных выплат за выслугу лет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 Государственного центра по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выплате пенсий с 1 июня 2006 года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Таблица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показателей выслуги лет в %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(за исключением пенсионных выплат в неполном объеме)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1493"/>
        <w:gridCol w:w="693"/>
        <w:gridCol w:w="753"/>
        <w:gridCol w:w="693"/>
        <w:gridCol w:w="673"/>
        <w:gridCol w:w="733"/>
        <w:gridCol w:w="633"/>
        <w:gridCol w:w="713"/>
        <w:gridCol w:w="673"/>
        <w:gridCol w:w="733"/>
        <w:gridCol w:w="653"/>
        <w:gridCol w:w="613"/>
        <w:gridCol w:w="633"/>
        <w:gridCol w:w="753"/>
        <w:gridCol w:w="1673"/>
      </w:tblGrid>
      <w:tr>
        <w:trPr>
          <w:trHeight w:val="9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ПВЛ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Выслуга лет, годы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и более
</w:t>
            </w:r>
          </w:p>
        </w:tc>
      </w:tr>
      <w:tr>
        <w:trPr>
          <w:trHeight w:val="9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
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и более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