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d58c1" w14:textId="0bd58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мероприятий по созданию эффективной системы развития несырьевого экспорта и привлечения масштабных инвестиций в обрабатывающие отрасли на 2006-2007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мая 2006 года N 456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задач по обеспечению долговременного устойчивого роста экономики Республики Казахстан на базе преимуществ интеграции в мировую экономику путем эффективной реализации экспортного потенциала обрабатывающих отраслей Казахстана и привлечения транснациональных корпораций в несырьевой сектор экономики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План мероприятий по созданию эффективной системы развития несырьевого экспорта и привлечения масштабных инвестиций в обрабатывающие отрасли на 2006-2007 годы (далее - План).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Государственным органам, акимам областей, городов Астаны и Алматы и заинтересованным организациям обеспечить реализацию мероприятий, предусмотренных Планом, и представлять в Министерство индустрии и торговли Республики Казахстан по итогам полугодия, не позднее 5-го числа месяца, следующего за отчетным периодом, информацию о выполнении мероприятий Плана.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индустрии и торговли Республики Казахстан обеспечить представление в Правительство Республики Казахстан по итогам полугодия, не позднее 10-го числа месяца, следующего за отчетным периодом, сводной информации о выполнении мероприятий Плана.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и координацию за реализацией мероприятий, предусмотренных Планом, возложить на Министерство индустрии и торговли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вводится в действие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Kазахстан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мая 2006 года N 456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План мероприятий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по созданию эффективной системы развития несырьевого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экспорта и привлечения масштабных инвестиций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в обрабатывающие отрасли на 2006-2007 годы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5673"/>
        <w:gridCol w:w="2133"/>
        <w:gridCol w:w="2073"/>
        <w:gridCol w:w="2113"/>
      </w:tblGrid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завершения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исполнения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венные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исполнение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1. Создание специализированной структуры по содействию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инвестициям и продвижению экспорта   (далее 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Специализированная структура) 
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 информации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торгово-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инвестиционных (торговых,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инвестиционных,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продвижению экспорта,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аналогичных структур)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 Великобритании,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Бельгии, Нидерландов,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Франции, Ирландии, Чехии,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США, Японии, Кореи,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Сингапура, Малайзии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следующей структуре: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цели и задачи;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форма собственности;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организационная структура;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штатная численность;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структура расходов;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финансовое обеспечение;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опыт по расширению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агентства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рубежом.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МИТ, МЭБП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года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МИД, 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"Фонд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устойчи-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"Қазына" </w:t>
            </w:r>
          </w:p>
        </w:tc>
      </w:tr>
      <w:tr>
        <w:trPr>
          <w:trHeight w:val="16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Определение модели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Специализированной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структуры, наиболее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приемлемой для применения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условиях (правовых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финансовых) Казахстана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года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МЭБП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Командирование за границу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должностных лиц 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венных органов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для участия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двухсторонних встречах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представителями агентств,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определенными в качестве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ориентиров для 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модели Специализированной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структуры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встреч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года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МЭБП, МЮ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предложений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созданию Специализированной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структуры с сетью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представительств за рубежом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года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МИД, МЭБП,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"Фонд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устойчи-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"Қазына"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2. Создание эффективной системы по развитию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несырьевого экспорта 
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Анализ опыта зарубежных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стран по стимулированию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экспорта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содействия его продвижению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Июль 2006 года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МСХ, МЭБП,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МИД, 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"Фонд устойчи-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"Қазына"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Определение перечня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перспективных казахстанских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товаров и брендов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несырьевого назначения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их дальнейшего продвижения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мировые рынки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года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Проработка вопроса создания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 предоставления услуг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содействию экспорто-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продвижению, основными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задачами которого будут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предоставления предприни-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мателям услуг по получению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подтверждающих, разреши-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тельных документов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(сертификат качества,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происхождения товаров,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различных видов лицензий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т.д.) в режиме "одного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окна", а также консультаций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отечественных предприни-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мателей по вопросам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экспортопродвижения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года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МЭБП, 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"Фонд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устойчи-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"Қазына"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работы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содействию отечественным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товаропроизводителям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посредством защиты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внутреннего рынка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возросшего демпингового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субсидируемого импорта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товаров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Проработка вопроса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содействию продвижению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отечественных товаров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внешние рынки, посредством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урегулирования внешне-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торговых споров, возникающих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осуществлении внешней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торговли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июля, ежегодно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анализа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политической, экономической,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финансовой и социальной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ситуации стран - основных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торговых и инвестиционных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партнеров Казахстана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МИТ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года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МИД, МЭБП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анализа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нормативной правовой базы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стран - основных торговых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инвестиционных партнеров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Казахстана, регламентирующей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торгово-инвестиционную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иностранных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компаний в данных странах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года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МИД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 и доведение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отечественных компаний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предпринимателей информации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возможностях и способах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вывода отечественных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товаров, услуг и капиталов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внешние рынки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года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МФ, МТК,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НБ РК, 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"Фонд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устойчи-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"Қазына"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Рассмотрение вопроса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проведению ежегодного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конкурса "Лучший экспортер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готовой отечественной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продукции" по номинациям: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"Экспортер года",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"Лучшая торговая марка",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"Лучший дизайн" и т.д.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жение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года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3. Привлечение транснациональных и крупных иностранных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компаний в обрабатывающие отрасли экономики 
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Определение приоритетных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транснациональных компаний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(ведущих мировых брендов),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специализирующихся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производстве продукции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несырьевого назначения,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дальнейшего их привлечения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отобранные приоритетные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отрасли (кластеры)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года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МИД, МЭБП,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"Фонд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устойчи-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"Қазына"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информационного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пакета инвестора (страновая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экономическая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инвестиционная справка,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инвестиционные проекты),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т.ч. по презентации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кластерных инициатив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МИД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года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МИТ, МЭБП,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МСХ, МТК,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МЭМР, МТС,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"Фонд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устойчи-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"Қазына"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Плана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информационной работы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презентации инвестиционных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возможностей Казахстана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распоря-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Май 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Вынесение вопроса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повышению эффективности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работы по привлечению прямых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иностранных инвестиций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несырьевой сектор экономики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страны на заседание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Координационного Совета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Правительстве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по 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индустриально-инновационной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политики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года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МИД, МЭБП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Проработка вопроса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созданию системы поиска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казахстанского партнера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реализации инициатив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иностранных инвесторов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жение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года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"Фонд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устойчи-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"Қазына"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перечня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приоритетных инвестиционных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предложений (проектов),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требующих финансирования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МИТ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ленной МИТ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тально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"Фонд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устойчи-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"Қазына"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Примечания: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МИД   - Министерство иностранных дел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МИТ   - Министерство индустрии и торговли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МЭБП  - Министерство экономики и бюджетного планирования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МСХ   - Министерство сельского хозяйства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МЭМР  - Министерство энергетики и минеральных ресурсов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МТК   - Министерство транспорта и коммуникаций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МТС   - Министерство туризма и спорта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МФ    - Министерство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МЮ    - Министерство юстиции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НБ РК - Национальный банк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АО "Фонд устойчивого развития "Қазына" - акционерное общество "Фонд устойчивого развития "Қазына".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