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cfe" w14:textId="167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2006 года N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 (далее - Протокол).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Коржову Наталью Артемовну подписать от имени Правительства Республики Казахстан Протокол,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марта 2005 года N 259 "О заключении Протокола об обмене информацией по контролю за трансфертным ценообразованием между налоговыми и таможенными«органами государств-членов Евразийского экономического сообщества".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информацией по контролю за трансфертным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ценообразованием между налоговыми и таможенными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 (далее - ЕврАзЭС),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об обмене информацией между налоговыми и таможенными органами государств-членов Евразийского экономического сообщества от 25 января 2002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Таможенном союзе и Едином экономическом пространстве от 26 февраля 1999 года и Договора об учреждении Евразийского экономического сообщества от 10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усилении контроля за ввозом и вывозом товаров (работ, услуг),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осуществления государственного контроля при применении трансфертных цен на территории государств-членов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совершенствования налогового и таможенного контроля за международными сделками, совершаемыми хозяйствующими субъектами государств-членов ЕврАзЭС, а также за сделками, при совершении которых территории государств-членов ЕврАзЭС используются как транзитный коридор, обмена информацией между налоговыми и таможенными органами государств-членов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Протоколе,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"рыночная (свободная) цена" - рыночной (свободной) ценой товара (работ, услуг) признается цена, сложившаяся при взаимодействии спроса и предложения на национальном рынке идентичных товаров (работ, услуг), а при их отсутствии - однородных товаров (работ, услуг) в сопоставимых экономических (коммерческих)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"идентичные товары (работы, услуги)" - товары (работы, услуги), имеющие одинаковые основные признаки. При определении идентичности товаров учитываются, в частности, их физические характеристики, качество, репутация на рынке, страна происхождения, производитель. При этом незначительные различия во внешнем виде товаров могут не учитываться;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"однородные товары (работы, услуги)" - товары (работы, услуги), которые, не являясь идентичными, имеют сходные характеристики и (или) состоят из сходных компонентов, что позволяет им выполнять те же функции и быть коммерчески взаимозаменяемыми. При определении однородности товаров учитываются, в частности, их качество, наличие товарного знака, репутация на рынке, страна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"трансфертная цена" - цена на товары (работы, услуги), которая отличается от объективно сформированной при совершении международных сделок рыночной (свободной)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налоговые и таможенные органы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трансфертным ценообразованием" - государственный контроль, осуществляемый компетентными органами для установления факта применения трансфертных цен на товары (работы, услуги) при совершении международных сделок с целью дальнейшей корректировки налоговой базы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государств-членов ЕврАзЭС в пределах своей компетенции предоставляют налоговым органам своих государств для передачи в налоговые органы государств-членов ЕврАзЭС необходимую информацию о товарах,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ввозятся на территорию государства и остаются постоянно на этой территории без обязательства относительно их вывоза с нее;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вывозятся за пределы территории государства без обязательства относительно их ввоза на эту территорию;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перемещаются по территории государств-членов ЕврАзЭС транзитом;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ввозятся на территорию государства и вывозятся за пределы этой территории для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 представляется по запросу, составленному по форме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Налоговые органы государств-членов ЕврАзЭС в пределах своей компетенции при соблюдении законодательства своих государств в целях контроля за трансфертным ценообразованием обмениваются информацией, касающейся: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доставкой товаров (транспортные расходы, страхование, предэкспортное кредитование и т.д.) потребителям, находящимся на территории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и условий доставки отгруженных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и условий оплаты доставки товаров (работ, услуг к качества поставляемых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ценообразования в отношении продуктов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рыночных цен на товары (работы, услуги), сложившихся на рынках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тарифов на перевозку, хранение и переработку товаров на территории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сведений, необходимых для осуществления контроля за трансфертным ценообразованием.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информации, касающейся товаров (работ, услуг), определяется запрашивающим налоговым органом государства-члена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между налоговыми органами государств-членов ЕврАзЭС, заверенной в установленном порядке руководителем соответствующего налогового органа, осуществляется в письменном (на бумажных носителях) или в электронном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Налоговые органы государств-членов ЕврАзЭС представляют информацию, указанную в пункте 1 настоящей статьи, таможенным органам своих государств в соответствии с их запросами.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статьях 2 и 3 настоящего Протокола, представляется налоговым органом государства-члена ЕврАзЭС не позднее 30 календарных дней со дня получения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ЕврАзЭС соблюдают конфиденциальность полученной информации и обеспечивают режим ее защиты в соответствии с национальным законодательством государств-членов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ЕврАзЭС не допускают передачи информации третьим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настоящий Протокол могут вноситься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относительно толкования и применения положений настоящего Протокола решаются путем переговоров и консультаций между Сторонами. В случае недостижения согласия спор передается на рассмотрение в суд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соответствующего письменного уведомления 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" ____ " ________ 2006 года в одном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сообщества, который направит каждой Стороне, подписавшей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 Беларусь                  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 За Правительство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Кыргызской            Российской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            Федерации       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Протоколу об обмене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по контролю за трансфертным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ценообразованием между налоговыми 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таможенными органами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ЕврАзЭС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Типовая форма предоставления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93"/>
        <w:gridCol w:w="1133"/>
        <w:gridCol w:w="1373"/>
        <w:gridCol w:w="1373"/>
        <w:gridCol w:w="913"/>
        <w:gridCol w:w="1553"/>
        <w:gridCol w:w="1413"/>
        <w:gridCol w:w="1333"/>
        <w:gridCol w:w="109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 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(ГТД)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опи- 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ГТД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3"/>
        <w:gridCol w:w="1193"/>
        <w:gridCol w:w="1373"/>
        <w:gridCol w:w="1513"/>
        <w:gridCol w:w="1413"/>
        <w:gridCol w:w="1473"/>
        <w:gridCol w:w="1033"/>
        <w:gridCol w:w="215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 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 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(до- 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 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счета-фак- 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(сче- 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 мы)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счета-фак- 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(сче- 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 мы)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 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 теля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73"/>
        <w:gridCol w:w="1253"/>
        <w:gridCol w:w="1153"/>
        <w:gridCol w:w="1433"/>
        <w:gridCol w:w="1413"/>
        <w:gridCol w:w="1373"/>
        <w:gridCol w:w="1173"/>
        <w:gridCol w:w="1173"/>
        <w:gridCol w:w="1193"/>
      </w:tblGrid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регу- лиро- вание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 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 чате- ля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спор- 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 нии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 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433"/>
        <w:gridCol w:w="1373"/>
        <w:gridCol w:w="1153"/>
        <w:gridCol w:w="1573"/>
        <w:gridCol w:w="1613"/>
        <w:gridCol w:w="1553"/>
        <w:gridCol w:w="1473"/>
        <w:gridCol w:w="1553"/>
      </w:tblGrid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 тичес- 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 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