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410bc" w14:textId="ce410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25 сентября 2002 года N 1051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мая 2006 года N 459. Утратило силу постановлением Правительства Республики Казахстан от 29 апреля 2009 года N 598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Правительства РК от 29.04.2009 N 598.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25 сентября 2002 года N 1051 "О составах советов директоров некоторых акционерных обществ - национальных компаний и о внесении изменений в некоторые решения Правительства Республики Казахстан" (САПП Республики Казахстан, 2002 г., N 32, ст. 341)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1 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 "Евниев Арман Кайратович - вице-министр сельского хозяйства Республики Казахстан, председатель;"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"Айтжанов Дулат Нулиевич - вице-министр сельского хозяйства Республики Казахстан, председатель;";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 "Исаев Батырхан Арысбекович - вице-министр экономики и бюджетного планирования Республики Казахстан;"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"Ермекова Несипбала Абсагитовна - директор Департамента планирования расходов отраслевых органов Министерства экономики и бюджетного планирования Республики Казахстан;";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 "Комаров Геннадий Григорьевич - заместитель председателя Комитета государственного имущества и приватизации Министерства финансов Республики Казахстан;"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"Кадюков Николай Викторович - заместитель председателя Комитета государственного имущества и приватизации Министерства финансов Республики Казахстан;".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