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0e1e" w14:textId="ded0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2006 года N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акиму Костанайской области из резерва Правительства Республики Казахстан на неотложные затраты, предусмотренные в республиканском бюджете на 2006 год 40 (сорок) миллионов тенге для окончания отопительного сезона 2005-2006 годов в городе Житикара.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