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9c97" w14:textId="62a9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2006 года N 470г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пункт 2 строки, порядковый номер 7,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Разработка программного обеспечения для Центра обслуживания населения.";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Создание информационной системы Агентства Республики Казахстан по информатизации и связи в сфере учета разрешительных документов (лицензирование):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программного обеспечения.";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 подпункты 1), 2), 3), 4) и 5)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программного обеспечения для Центра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информационной системы Агентства Республики Казахстан по информатизации и связи в сфере учета разрешительных документов (лицензирование):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технического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программного обеспечения.";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Конечном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подпунктами 5) и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разработка программного обеспечения для Центра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повышение до 80 % эффективности обслуживания населения государственными органами, предоставляющими услуги по принципу "одного окна".";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Создание комплексной системы предоставления услуг "Government to Consumer". 100 % удовлетворение граждан услугами государственных органов, предоставляющих услуги по принципу "одного окна".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