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78c5" w14:textId="6a97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2006 года N 473.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февраля 2003 года N 202 "О создании Совета по экономической политике" (САПП Республики Казахстан, 2003 г., N 9, ст. 101)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экономической политике,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Школьника   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Владимира Сергеевича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Султанова             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Бахыта Турлыхановича    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Мынбаева                    -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Сауата Мухаметбаевича         исполнительного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акционерного общества "Казахстанский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холдинг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государственными активами "Самрук";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"Масимов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  планирования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"Масимов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  общества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"Қазына".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