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b8764" w14:textId="dfb87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средств массовой информации"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июня 2006 года N 494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средств массовой информации".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внесении изменений и дополнений в некоторые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законодательные акты Республики Казахстан по вопросам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средств массовой информации"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изменения и дополнения в следующие законодательные акты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об административных правонарушениях от 30 января 2001 г. (Ведомости Парламента Республики Казахстан, 2001 г., N 5-6, ст. 24; N 17-18, ст. 241; N 21-22, ст. 281; 2002 г., N 4, ст. 33; N 17, ст. 155; 2003 г., N 1-2, ст. 3; N 4, ст. 25; N 5, ст. 30; N 11, ст. 56, 64, 68; N 14, ст. 109; N 15, ст. 122, 139; N 18, ст. 142; N 21-22, ст. 160; N 23, ст. 171; 2004 г., N 6, ст. 42; N 10, ст. 55; N 15, ст. 86; N 17, ст. 97; N 23, ст. 139, 140; N 24, ст. 153; 2005 г., N 5, ст. 5; N 7-8, ст. 19; N 9, ст. 26; N 13, ст. 53; N 14, ст. 58; N 17-18, ст. 72; N 21-22, ст. 86, 87; N 23, ст. 104; 2006 г., N 1, ст. 5; N 2, ст. 20; N 3, ст. 22; N 5-6, ст. 31;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мая 2006 г. "О внесении изменений и дополнений в некоторые законодательные акты Республики Казахстан по вопросам аудиторской деятельности", опубликованный в газетах "Егемен Қазақстан" 17 мая 2006 г. и "Казахстанская правда" 13 мая 2006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342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342. Нарушение законодательства Республики Казахстан о средствах массовой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Распространение продукции средства массовой информации, а также сообщений и материалов информационного агентства без постановки на учет либо после вынесения решения о приостановлении, прекращении их выпуска (выхода в эфир) или признании свидетельства о постановке на учет утратившим силу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от пяти до десяти, на собственников средств массовой информации, юридических лиц являющихся субъектами малого или среднего предпринимательства,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размере от десяти до пятидесяти, на юридических лиц, являющихся субъектами крупного предпринимательства в размере от двухсот до трехсот месячных расчетных показателей с конфискацией продукции средства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Распространение передач по телерадиовещательным каналам на государственном языке по времени менее суммарного объема передач на других языках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от пяти до десяти, на собственников средств массовой информации, юридических лиц, являющихся субъектами малого или среднего предпринимательства - в размере от десяти до пятидесяти, на юридических лиц, являющихся субъектами крупного предпринимательства в размере от двухсот до трехсот месячных расчетных показателей с конфискацией печатной или иной продукции и приостановлением выпуска (выхода в эфир) средства массовой информации на срок до трех месяцев.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Действия, предусмотренные частью второй настоящей статьи, совершенные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должностных лиц в размере от двадцати до пятидесяти, на собственников средств массовой информации, юридических лиц, являющихся субъектами малого или среднего предпринимательства - в размере от ста пятидесяти до двухсот пятидесяти, на юридических лиц, являющихся субъектами крупного предпринимательства в размере от пятисот до тысячи месячных расчетных показателей с лишением лицензии на деятельность по организации телевизионного и (или) радиовещания и запрещением выпуска (выхода в эфир) средства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Производство, изготовление (тиражирование, печать) и (или) распространение продукции средства массовой информации, а также сообщений и материалов информационного агентства без переучета в случаях смены собственника либо его организационно-правовой формы, наименования, а также названия средства массовой информации, изменения языка издания либо вещания, территории распространения, основной тематической направленности, главного редактора (редактора), адреса редакции, периодичности выпуска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от двадцати до сорока, на собственников средств массовой информации, юридических лиц, являющихся субъектами малого или среднего предпринимательства - в размере от ста до двухсот, на юридических лиц, являющихся субъектами крупного предпринимательства в размере от восьмисот до тысячи месячных расчетных показателей с приостановлением выпуска (выхода в эфир) средства массовой информации на срок до трех месяцев.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Действия, предусмотренные частью четвертой настоящей статьи, совершенные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запрещение выпуска (выхода в эфир) средства массовой информации.".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июня 2001 г. "О налогах и других обязательных платежах в бюджет (Налоговый кодекс)" (Ведомости Парламента Республики Казахстан, 2001 г., N 11-12, ст. 168; 2002 г., N 6, ст. 73, 75; N 19-20, ст. 171; 2003 г., N 1-2, ст. 6; N 4, ст. 25; N 11, ст. 56; N 15, ст. 133, 139; N 21-22, ст. 160; N 24, ст. 178; 2004 г., N 5, ст. 30; N 14, ст. 82; N 20, ст. 116; N 23, ст. 140, 142; N 24, ст. 153; 2005 г., N 7-8, ст. 23; N 21-22, ст. 86, 87; N 23, ст. 104; 2006 г., N 1, ст. 4, 5; N 3, ст. 22;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мая 2006 г. "О внесении изменений и дополнений в некоторые законодательные акты Республики Казахстан по вопросам аудиторской деятельности", опубликованный в газетах "Егемен Қазақстан" 17 мая 2006 г. и "Казахстанская правда" 13 мая 2006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61 дополнить пунктом 9-1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"9-1. Сбор за постановку на учет, переучет средства массовой информации.";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главой 76-1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"Глава 76-1. Сбор за постановку на учет, переучет средства массовой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425-1. Общие положения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Сбор за постановку на учет, переучет средства массовой информации (далее - сбор) взимается при постановке на учет, переучет средства массовой информации, а также при получении дубликата документа, удостоверяющего постановку на учет, переучет средства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Постановка на учет, переучет осуществляется уполномоченным органом в области средств массовой информации (далее - уполномоченный орган) в порядке и случаях, установленных законодательным актом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425-2. Плательщики сбора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Плательщиками сбора являются физические или юридические лица, создающие средства массовой информации, подлежащие постановке на учет, переучет в соответствии с законодательным актом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425-3. Порядок исчисления, уплаты сбора и возврата уплаченных сумм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Сумма сбора исчисляется по ставкам, установленным Правительством Республики Казахстан, и уплачивается до подачи соответствующих документов в уполномоченный орган.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Сумма сбора вносится в бюджет по месту регистрационного учета плательщика.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Возврат уплаченных сумм сбора не производится, за исключением случаев отказа лиц, уплативших сбор, от постановки на учет, переучет средства массовой информации до подачи соответствующих документов в уполномоченный орган.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возврат производится после представления плательщиком документа, выданного уполномоченным органом, подтверждающим непредставление указанным лицом документов на осуществление постановки на учет, переучет средства массовой информации.".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г. (Ведомости Парламента Республики Казахстан, 2004 г., N 8-9, ст. 53; N 20, ст. 116; N 23, ст. 140, 142; 2005 г., N 14, ст. 55; N 21-22, ст. 87; 2006 г., N 1, ст. 5; N 3, ст. 22;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мая 2006 г. "О внесении изменений и дополнений в некоторые законодательные акты Республики Казахстан по вопросам аудиторской деятельности", опубликованный в газетах "Егемен Қазақстан" 17 мая 2006 г. и "Казахстанская правда" 13 мая 2006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статьи 46 дополнить подпунктом 11-1)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"11-1) сбор за постановку на учет, переучет средства массовой информации;".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Закон Республики Казахстан от 17 апреля 1995 г.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лицензировании </w:t>
      </w:r>
      <w:r>
        <w:rPr>
          <w:rFonts w:ascii="Times New Roman"/>
          <w:b w:val="false"/>
          <w:i w:val="false"/>
          <w:color w:val="000000"/>
          <w:sz w:val="28"/>
        </w:rPr>
        <w:t>
" (Ведомости Верховного Совета Республики Казахстан, 1995 г., N 3-4, ст. 37; N 12, ст. 88; N 14, ст. 93; N 15-16, ст. 109; N 24, ст. 162, Ведомости Парламента Республики Казахстан, 1996 г., N 8-9, ст. 236; 1997 г., N 1-2, ст. 8; N 7, ст. 80; N 11, ст. 144, 149; N 12, ст. 184; N 13-14, ст. 195, 205; N 22, ст. 333; 1998 г., N 14, ст. 201; N 16, ст. 219; N 17-18, ст. 222, 224, 225; N 23, ст. 416; N 24, ст. 452; 1999 г., N 20, ст. 721, 727; N 21, ст. 787; N 22, ст. 791; N 23, ст. 931; N 24, ст. 1066; 2000 г., N 10, ст. 248; N 22, ст. 408; 2001 г., N 1, ст. 7; N 8, ст. 52, 54; N 13-14, ст. 173, 176; N 23, ст. 321; N 24, ст. 338; 2002 г., N 2, ст. 17; N 15, ст. 151; N 19-20, ст. 165; 2003 г., N 1-2, ст. 2; N 4, ст. 25; N 6, ст. 34; N 10, ст. 50, 51; N 11, ст. 69; N 14, ст. 107; N 15, ст. 124, 128, 139; 2004 г., N 2, ст. 9; N 5, ст. 27; N 10, ст. 54; N 14, ст. 82; N 15, ст. 86; N 16, ст. 91; N 17, ст. 98; 2005 г., N 7-8, ст. 23; N 11, ст. 37; N 14, ст. 55, 58; 2005 г., N 23, ст. 104; Закон Республики Казахстан от 5 мая 2006 г. "О внесении изменений и дополнений в некоторые законодательные акты Республики Казахстан по вопросам аудиторской деятельности", опубликованный в газетах "Егемен Қазақстан" 17 мая 2006 г. и "Казахстанская правда" 13 мая 2006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10 дополнить подпунктом 12)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"12) по оказанию типографских (полиграфических) услуг.".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Закон Республики Казахстан от 23 июля 1999 г.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средствах массовой информации </w:t>
      </w:r>
      <w:r>
        <w:rPr>
          <w:rFonts w:ascii="Times New Roman"/>
          <w:b w:val="false"/>
          <w:i w:val="false"/>
          <w:color w:val="000000"/>
          <w:sz w:val="28"/>
        </w:rPr>
        <w:t>
" (Ведомости Парламента Республики Казахстан, 1999 г., N 21, ст. 771; 2001 г., N 10, ст. 122; 2003 г., N 24, ст. 175; 2005 г., N 13, ст. 53; 2006 г., N 1, ст. 5; N 3, ст. 22):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слово "полугодие" заменить словами "три месяца";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слово "год" заменить словом "полугодие";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2-1 статьи 7 дополнить подпунктом 4)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граждане, являвшиеся главными редакторами (редакторами) средств массовой информации по вине которых выпуск, выход в эфир средства массовой информации был прекращен решением суда.";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10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10. Постановка на учет, переучет средства массовой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Средства массовой информации, кроме WEB-сайтов, распространяемые на территории Республики Казахстан, независимо от формы собственности, подлежат обязательной постановке на учет в уполномоченном органе.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постановки на учет, переучет собственник средства массовой информации либо лицо, действующее по его полномочию, подает заявление, отвечающее требованиям статьи 11 настоящего Закона.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постановке на учет, переучет средства массовой информации, а также при получении дубликата документа, удостоверяющего постановку на учет, переучет средства массовой информации взимается сбор в порядке, определяемом Налоговым кодексом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сбор за переучет средства массовой информации не взимается в случаях изменения языка издания либо вещания, территории распространения, главного редактора (редактора), адреса редакции и периодичности выпуска.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Заявление об учете, переучете средства массовой информации подлежит рассмотрению в течение пятнадцати дней со дня поступления. По итогам рассмотрения заявления уполномоченный орган выдает собственнику средства массовой информации свидетельство о постановке на учет, либо отказывает по следующим основаниям: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уполномоченным органом ранее выдано свидетельство о постановке на учет средству массовой информации с тем же названием и распространением на ту же территорию либо сходной до степени его смешения с названием ранее созданного средства массовой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если содержание заявления не соответствует требованиям статьи 11 настоящего Закона;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если заявление подано до истечения года со дня вступления в законную силу решения суда о прекращении выпуска (выхода в эфир) средства массовой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если не уплачен сбор за постановку на учет, переучет средства массовой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если к заявлению о переучете средства массовой информации ввиду смены собственника не приложен нотариально удостоверенный договор, подтверждающий передачу прав собственности на средство массовой информации другому лицу;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если к постановке на учет заявлено средство массовой информации с тем же названием (частью названия) и тематической направленностью или дублирующей название и тематическую направленность средства массовой информации, выпуск, выход в эфир которого ранее прекращен судом, а также в случае подачи заявления собственником либо главным редактором (редактором) ранее запрещенного судом средства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Собственник периодического печатного издания сохраняет за собой право приступить к выпуску продукции средства массовой информации в течение трех месяцев со дня получения свидетельства о постановке на учет.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Собственник теле-, радио-, видео-, кинохроникальной программы, информационного агентства сохраняет за собой право приступить к выпуску продукции средства массовой информации, распространению сообщений и материалов информационного характера в течение шести месяцев со дня получения свидетельства о постановке на учет.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постановке на учет средства массовой информации решением уполномоченного органа признается утратившим силу в случае пропуска срока выпуска продукции средства массовой информации, а также трехмесячного прекращения выпуска продукции средства массовой информации, за исключением случаев приостановления судом выпуска, выхода в эфир средства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Средство массовой информации подлежит переучету в случаях смены собственника либо его организационно-правовой формы, наименования, а также названия средства массовой информации, изменения языка издания либо вещания, территории распространения, основной тематической направленности, главного редактора (редактора), адреса редакции и периодичности выпуска.";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дополнить подпунктами 6) и 7)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фамилия, имя, отчество главного редактора (редактора);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адрес редакции.";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слово "документ" заменить словами "нотариально удостоверенный документ";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юридических лиц - нотариально удостоверенные свидетельство о государственной регистрации юридического лица, учредительные документы.";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четвертым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"документ, подтверждающий оплату в бюджет сбора за постановку на учет, переучет средства массовой информации.".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по истечении десяти календарных дней со дня его официального опубликования, за исключением пунктов 2, 3, абзаца одиннадцатого подпункта 3) и абзаца одиннадцатого подпункта 4) пункта 5 статьи 1 настоящего Закона, которые вводятся в действие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