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418d" w14:textId="4654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
"О внесении изменений в распоряжение Президента Республики Казахстан
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2006 года N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N 4071".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изменении в распоряжение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16 сентября 1998 года N 4071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Коржову               - Министра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Наталью Артемовну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Орынбаева             - Заместителя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 Турмахановича    Президента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Школьника             - Министра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Сергеевича   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Алберса Марка         - президента компании "Эксон Мобил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Продакшн",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Берри Билла           - исполнительного вице-президента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"КонокоФиллипс",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Джина Личуна          - вице-президента Азиатского Банка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Джоханссона Карла     - управляющего партнера компании "Эрнст энд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Янг" по СНГ,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Киджима Цунао         - председателя правления по Европе,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корпорации "Митсубиси Интернешнл";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 - помощник Президента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 Казахстан -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бюджетного планирования";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Гарднера Д., Дунаева А.Г., Келимбетова К.Н., Мынбаева С. М., Накахара X., Тиллерсона Р., Чанга В.Т.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