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92d9" w14:textId="9d39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26 ноября 2004 года N 1237 и от 24 января 2005 года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2006 года N 509.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N 1237 "Некоторые вопросы Министерства индустрии и торговли Республики Казахстан" (САПП Республики Казахстан, 2004 г., N 47, ст. 586):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дополнить словами "и его территориальные подразделения";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дополнить подпунктом 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"9-1) перечень территориальных подразделений Комитета по защите конкуренции Министерства индустрии и торговли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Положении о Комитете по защите конкуренции Министерства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слова "структурных" дополнить словами "и территориальных";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словами ", начальника и заместителей начальника территориальных подразделений";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после слова "структурных" дополнить словами "и территориальных";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Структуре Комитета по защите конкуренции Министерства индустрии и торговли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анализа товарных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ценового регулирования";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Перечня территориальных подразделений Комитета по делам строительства и жилищно-коммунального хозяйства Министерства индустрии и торговли Республики Казахстан, утвержденным указанным постановлением, дополнить Перечнем территориальных подразделений Комитета по защите конкуренции Министерства индустрии и торговли Республики Казахстан согласно приложению к настоящему постановлению;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2006 года N 509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2004 года N 1237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защите конкуренции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индустрии и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Антимонопольное Управление по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Антимонопольное Управление по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Антимонопольное Управление по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Антимонопольное Управление по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Антимонопольное Управление 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Антимонопольное Управление по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Антимонопольное Управление по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Антимонопольное Управление по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Антимонопольное Управление по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Антимонопольное Управление по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Антимонопольное Управление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Антимонопольное Управление по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Антимонопольное Управление по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Антимонопольное Управление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Антимонопольное Управление по городу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Антимонопольное Управление по городу Астане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