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170d" w14:textId="cbb1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июля 1997 года N 1148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2006 года N 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1997 года N 1148 "Вопросы Национальной атомной компании "Казатомпром"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"разведки, добычи, переработки урана и его соединений" дополнить словами "редких металлов;";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 и импорт редких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подземных вод для водообеспечения процесса добычи урана, его соединений и редких металлов;".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