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f7eb" w14:textId="98b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механизме контроля за выполнением мер по унификации методологии статистики и координации государственных органов статистики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2006 года N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механизме контроля за выполнением мер по унификации методологии статистики и координации государственных органов статистики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 о формировании Единого экономического пространства (далее -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Соглашение, разрешив вносить в проект Соглашения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механизме контроля за выполнением мер по унификации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методологии статистики и координации государственных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 государств-участников Соглашения о формировании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Единого экономического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(далее - ЕЭП) от 19 сентября 2003 года,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принятия согласованных мер по унификации методологии статистики и координации деятельности государственных органов статистики,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следуя основополагающим принципам официальной статистики, одобренным Статистической комиссией Организации Объединенных Наций в 1994 году,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общие вопросы, касающиеся осуществления мер по унификации методологии статистики, контроля за их выполнением и координации деятельности государственных органов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методологии статистики и координация деятельности государственных органов статистики Сторон необходимы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органов управления Сторон сопоставимой статистической информацией для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принятия решений по вопросам гармонизации 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Комиссии ЕЭП сопоставимой статистической информацией в качестве основы для принятия решений по вопросам функционирования ЕЭП;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торговли и инвестиций между Сторонами и решения других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вопросов, входящих в компетенцию Комиссии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методологии статистики должна осуществляться на основе концепций, определений и классификаций, содержащихся в документах, разработанных международными организациями в области статистики и рекомендованных в качестве международных статистических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мер по унификации методологии статистики Сторон о формировании ЕЭП осуществляется на межправительственном уровне. С целью реализации настоящего Соглашения создается Межнациональная рабочая группа по унификации методологии статистики и координации государственных органов статистики (далее - рабочая группа).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рабочей группы направлена на обеспечение сопоставимости статистических данных и их соответствия международным стандартам, организацию обмена и распространения статистической информации, создание и ведение единой базы статистических данных Сторон и осуществляется в соответствии с положениями настоящего Соглашения, регламентом Рабочей группы, а также в рамках реализации Плана мероприятий по унификации методологии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формируется из представителей государственных органов статистики и других заинтересованных органов Сторон, а также представителей Межгосударственного статистического комитета Содружества независимых государств (далее - Статкомитет СНГ) по согласованию.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утверждает перечень статистических показателей, методология расчета которых подлежит унификации. Перечень должен содержать показатели, включенные в Соглашение о перечне основных макроэкономических показателей государств-участников Соглашения о формировании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осуществления функций по унификации методологии статистики рабочая группа утверждает: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рабочей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унифицированное описание основополагающих определений и классификаций соответствующих показателей, подлежащих сбору от статистических и других заинтересованных органов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с учетом утвержденного Перечня статистических показателей корректирует План мероприятий по унификации методологии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осуществляет контроль за реализацией Плана мероприятий по унификации методологии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унификации методологии статистики в рамках деятельности рабочей группы осуществляется Статкомитетом СНГ. Для этих целей Статкомитет СНГ: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заседания рабочей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рабочей группы перечень статистических показателей, методология расчета которых подлежит унификации;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 представляет на рассмотрение Рабочей группы проекты документов, содержащих унифицированное описание основополагающих определений и классификаций показателей, подлежащих сбору от статистических и других заинтересованных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соответствии с Планом мероприятий по унификации методологии статистики мониторинг соответствия статистических показателей Сторон положениям унифицированной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мегодологии
</w:t>
      </w:r>
      <w:r>
        <w:rPr>
          <w:rFonts w:ascii="Times New Roman"/>
          <w:b w:val="false"/>
          <w:i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регулярно информируя рабочую группу, руководителей государственных органов статистики и других заинтересованных органов Сторон о его результатах;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согласованность статистической информации, представляемой органам управления Сторон, Комиссии ЕЭП и другим заинтересованным органам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обобщение и представление статистической информации органам управления Сторон, Комиссии ЕЭП и другим заинтересованным органам Сторон в соответствии с порядком и сроками, утвержденными рабочей группой;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создает и ведет единую базу статистических данных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 __ " ________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Кабинет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