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b2a5" w14:textId="94e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2006 года N 523. Утратило силу постановлением Правительства Республики Казахстан от 8 февраля 2007 года N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8 июня 2006 года N 523 утратило силу постановлением Правительства РК от 8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представителем от Правительства Республики Казахстан в Правлении Национального Банка Республики Казахстан Масимова Карима Кажимкановича - Заместителя Премьер-Министра Республики Казахстан - Министра экономики и бюджетного планирования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Келимбетова Кайрата Нематовича.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2002 года N 165 "О представителях Правительства Республики Казахстан в Правлении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2004 года N 62 "О представителях Правительства Республики Казахстан в Правлении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N 811 "О внесении изменения и дополнений в постановление Правительства Республики Казахстан от 21 января 2004 года N 62".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