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f98a" w14:textId="d58f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информатизации".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информатизации"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427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Таможенные органы в пределах своей компетенции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Лицензиары в пределах своих полномочий, предусмотренных настоящим Законом, могут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2340 "О порядке рассмотрения обращений граждан" (Ведомости Верховного Совета Республики Казахстан, 1995 г., N 9-10, ст. 71):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порядке рассмотрения обращений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всему тексту слова "Указом", "Указе", "Указа", "Указ" заменить соответственно словами "Законом", "Законе", "Закона", "Закон";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статьи 5 после слов "в устной или письменной  форме" дополнить словами "либо в форме электронного документа, заверенного электронной цифровой подписью".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66; 2006 г., N 4, ст. 24,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3 дополнить подпунктом 3-2)следующего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г, N 1, ст. 4; N 3, ст. 22; N 4, ст.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10-1 дополнить подпунктом 23-1)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г.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71; 2004 г. N 2, ст.9):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пределах своей компетенции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Центральный исполнительный орган в пределах своей компетенции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27 дополнить подпунктом 21-1)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31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24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г. "О государственных закупках" (Ведомости Парламента Республики Казахстан, 2002 г., N 9, ст. 95; 2004 г., N 14, ст. 83; N 17, ст. 101; 2005 г., N 6, ст. 7; N 23, ст. 105):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подпунктом 9-10)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"9-10)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ноября 2003 г.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N 21-22,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вправе оказывать электронные услуги с применением информационных систем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