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70c9" w14:textId="b747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июня 2001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529.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"О занятости населения" от 23 января 2001 года" (САПП Республики Казахстан, 2001 г., N 23, ст. 288)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квоты, условиях и порядке выдачи разрешений работодателям на привлечение иностранной рабочей силы в Республику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16)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являющихся специалистами по созданию космического ракетного комплекса и эксплуатации объектов наземной космической инфраструктуры, привлекаемых в рамках международных соглашений Республики Казахстан о сотрудничестве в сфере аэрокосмической деятельности.".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