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0a1" w14:textId="282d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"Республиканский научно-клинический центр "Стоматология"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"Республиканский научно-клинический центр "Стоматология"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2006 года N 543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127,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02.03.2010 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