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ce95" w14:textId="f64c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марта 2005 года N 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2006 года N 566.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2005 года N 219 "О создании Комиссии по вопросам формирования государственной разрешительной системы, регламентирующей осуществление видов экономической деятельности"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2006 года N 566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2005 года N 219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вопросам формирования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разрешительной системы, регламентирующей осуществление видов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 - Заместитель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 Республики Казахстан - 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бюджетного планирования,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 - вице-министр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 планирования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Джаркинбаев               - директор Департамента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Жасер Азимханович           политики и прогнозирования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Таспихов                  - депутат Мажилиса Парламента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Сатыбалдиевич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Бабакумаров               - вице-министр культуры и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Жалбакович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 - вице-министр энергетики и минеральных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Бырлык Есиркепович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Сарсембаев                - вице-министр охраны окружающей среды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Сакенович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 - вице-министр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Раушанулы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 - вице-министр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Умбеталиев                - вице-министр труда и социальной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 Тохтарович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 - вице-министр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председатель Комитета по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Уалихан Исаевич             качеством медицинских услуг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                - председатель Комитета по техническому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 Мухамбетович          регулированию и метрологии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Гульбану Зарлыковна  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Амиргалиев            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Халимиденович        регистрационной службы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 - заместитель председателя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 государственному контролю и надзору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области чрезвычайных ситуаций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Булебаевич            транспортного контроля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Комекбаев  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 Амантаевич              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Нуршабеков 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Ризат Рахатбекович          Республики Казахстан по информатизации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Орумбаев   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Сиязбекович           Республики Казахстан по регулированию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Сеитов                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Молдахасымович        по организации правовой помощи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оказанию юридических услуг населению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Кадырович  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Билисбеков                - начальник Департамента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Даулетбекович       безопасности Комитета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Нургожаева                - директор Бюджетного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 Министерства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Нуржанов                  - начальник Департамента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Касымтай Биржанович         обеспечения и международного сотрудничества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 борьбе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экономической и коррупционной преступностью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                 - начальник Главной финансовой инспекции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Кулимбай Рахманович         Министерства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Айсагалиева               - исполнительный директор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Софья Серикбаевна           Форума предпринимателей Казахстана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