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dc43" w14:textId="309d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июня 2005 года N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2006 года N 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2005 года N 633 "Об утверждении планов по созданию и развитию пилотных кластеров в приоритетных секторах экономики" (САПП Республики Казахстан, 2005 г., N 26, ст. 327)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и развитию пилотного кластера "Транспортная логистика",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графу 2 строки, порядковый номер 44,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"Рассмотреть предложения по организации в Республике Казахстан сборочных производств седельных тягачей, полуприцепов и рефрижераторов".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