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028b" w14:textId="9580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Протокола об интеграции Организации "Центрально-Азиатское Сотрудничество в Евразийское экономическое сообщество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2006 года N 574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мая 2005 года "О международных договорах Республики Казахстан"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на рассмотрение Президента Республики Казахстан предложение о подписании проекта Протокола об интеграции Организации "Центрально-Азиатское Сотрудничество" в Евразийское экономическое сообщество.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интеграции Организации "Центрально-Азиатское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Сотрудничество" в Евразийское экономическое сообщество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Казахстан, Кыргызская Республика, Российская Федерация, Республика Таджикистан и Республика Узбекистан,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Решением Совета глав государств-членов Организации "Центрально-Азиатское Сотрудничество" от 6 октября 2005 года "О дальнейшем развитии интеграционных процессов на Евразийском пространстве",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Решение Межгосударственного Совета ЕврАзЭС (на уровне глав государств) от 25 января 2006 года N 267 "О правовом оформлении интеграции Организации "Центрально-Азиатское Сотрудничество" в Евразийское экономическое сообщество,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Протокол о присоединении Республики Узбекистан к Договору об учреждении Евразийского экономического сообщества (ЕврАзЭС) от 10 октября 2000 года, подписанного 25 января 2006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совпадение стратегических целей и задач Организации "Центрально-Азиатское Сотрудничество" (ОЦАС) и Евразийского экономического сообщества (ЕврАзЭС),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практические задачи по созданию интегрированного рынка, программы в вводно-энергетической, транспортной, продовольственной и других сферах, стоящие перед ОЦАС, в настоящее время успешно решаются в рамках ЕврАзЭС, действуя в качестве государств-членов Организации "Центрально-Азиатское Сотрудничество",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Заключенные в рамках ОЦАС международные договоры, указанные в приложении 1 к настоящему Протоколу, продолжают действовать и могут быть адаптированы в договорно-правовую базу ЕврАзЭС с учетом требований законодательства его государств-членов.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Заключенные в рамках ОЦАС международные договоры, указанные в приложении 2 к настоящему Протоколу, прекращают свое действие с даты вступления в силу настоящего Протокола.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Заключенные в рамках ОЦАС международные договоры, указанные в приложении 3 к настоящему Протоколу, продолжают действовать в отношениях между их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Приложения 1, 2 и 3 к настоящему Протоколу являются его неотъемлемыми частями.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Действие Договора между Республикой Казахстан, Кыргызской Республикой, Республикой Таджикистан и Республикой Узбекистан об учреждении Организации "Центрально-Азиатское Сотрудничество" от 28 февраля 2002 года прекращается с даты вступления в силу настоящего Протокола.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Настоящий Протокол вступает в силу с даты получения депозитарием, которым является Министерство иностранных дел Республики Таджикистан, последнего письменного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у депозитария, который направит каждой Стороне его заверенную копию.       Совершено " ___ " _______ 2006 года в городе _________ в одном подлинном экземпляре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За Республику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За Кыргызскую Республику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За Российскую Федерацию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За Республику Таджикистан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За Республику Узбекистан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Протоколу об интеграции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"Центрально-Азиатское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Сотрудничество" в Евразийское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экономическое сообщество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 ___ " ______ 2006 года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Перечень документов, рекомендуемых для адаптации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в договорно-правовую базу Евразийского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экономического сообщества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6353"/>
        <w:gridCol w:w="2793"/>
      </w:tblGrid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документа и место его принятия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подписания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Кыргызстан,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Узбекистан,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 и Туркменистаном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сотрудничестве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совместного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и охраной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 ресурсов межгосудар-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источников. Алма-ата.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февраля 1992 года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и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сотрудничестве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промышленнос-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 здравоохранения. Бишкек.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августа 1994 года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Правитель- ствами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сотрудничестве и взаимодей-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в области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землятресений и прогнозирова-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сейсмической опасности.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Бишкек.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февраля 1995 года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и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совместных работах по реабили-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площадей хвостохранилищ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отвалов горных пород,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оказывающих трансграничное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воздействие. Ташкент.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 1996 года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и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согласованной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транспорта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коммуникации.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 1996 года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и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 топливно-энерге-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 и водных ресурсов,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строительстве, 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газопроводов Центрально-азиат-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региона. Ташкент.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 1996 года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по созданию 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вых, экономических и 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условий для свободного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перемещения рабочей силы.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Бишкек.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марта 1997 года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Кыргызской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 о регулировании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тарифной политики 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августа 1997 года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Кыргызской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Правительством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 о регулировании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 миграции населения.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августа 1997 года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и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 о сотруд-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ничестве в области туризма.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декабря 1997 года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Кыргызской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и Правительством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 о сотрудничестве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 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рационального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природопользования. Бишкек.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марта 1998 года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Кыргызской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и Правительством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 о сотрудничестве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 сохранения биологи-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разнообразия западного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Тянь-Шаня. Бишкек.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марта 1998 года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Кыргызской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Правительством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 о совместном и 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плексном использовании вводно-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Нарын-Сырдарьинского каскада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 в 1998 году.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Бишкек.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марта 1998 года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Кыргызской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Правительством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 об использовании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вводно-энергетических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 реки Сырдарья. Бишкек.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марта 1998 года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Кыргызской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Правительством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 о совместном и 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плексном использовании водно-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Нарын-Сырдарьинского каскада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 в 1998 году.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Бишкек.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марта 1998 года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Кыргызской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Правительством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 и Правительством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Узбекистан о сотруд-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ничестве в области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 населения 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ств-участников Договора о соз-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дании единого 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пространства. Бишкек.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года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Кыргызской Республики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 и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Узбекистан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 медицинской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 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Договора. Бишкек.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года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Кыргызской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Правительством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 о совместном и 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плексном использовании водно-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энергетических ресурсов Нарын-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каскада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 в 1999 году.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апреля-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года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Прави- тельством Кыргызской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Правительством Республики   Таджикистан и Правительством   Республики Узбекистан о сотрудничестве в области гидрометеорологии. Бишкек.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года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Кыргызской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 и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Узбекистан о парал-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лельной работе энергетических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 государств Центральной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Азии. Бишкек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года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 Соглашение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Правительством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 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 об использовании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вводно-энергетических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 реки Сырдарья от 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 1998 года. Бишкек.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года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 Республики Казахстан, Правительством Кыргызской Республики и Правительством Республики   Таджикистан и Правительством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Узбекистан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сотрудничестве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ветеринарии. Астана.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года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Кыргызской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Правительством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 и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Узбекистан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сотрудничестве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карантина растений. Астана.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года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Кыргызской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Правительством Республики   Таджикистан и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Узбекистан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сотрудничестве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санаторно-курортных,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оздоровительных и туристичес- ких учреждений и организаций. Астана.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года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государствами-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членами Организации "Централь-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но-Азиатское Сотрудничество"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взаимном распространении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телевидения и радио.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гаранте на цели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(Проект по борьбе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 СПИДом в Центральной Азии)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Международной Ассоциацией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Организацией ЦАС.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*Справочно: 
</w:t>
      </w:r>
      <w:r>
        <w:rPr>
          <w:rFonts w:ascii="Times New Roman"/>
          <w:b w:val="false"/>
          <w:i w:val="false"/>
          <w:color w:val="000000"/>
          <w:sz w:val="28"/>
        </w:rPr>
        <w:t>
Решением Межгоссовета ЕврАзЭС (на уровне глав правительств) от 19 мая 2006 года одобрен проект решения Межгоссовета ЕврАзЭС (на уровне глав государств), в приложение 1, которого предложено включить Соглашение о гранте на цели Развития (Проект по борьбе со СПИДом в центральной Азии) между Международной Ассоциацией Развития и Организацией ЦАС.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Протоколу об интеграции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"Центрально-Азиатское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Сотрудничество" в Евразийское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экономическое сообщество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 __ " ________ 2006 года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документов, прекращающих свое действие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193"/>
        <w:gridCol w:w="183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документа и место его принятия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подпи-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Межгосудар-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 Совете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Казахстан,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 и его институ-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тах. Алматы.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 1995 года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комитетом Межгосудар-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Совета 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Казахстан, Кыргыз-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Республики и 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Узбекистан об усло-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виях пребывания 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комитета Межго-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сударственного 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 Республики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 года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бликой Казахстан, Кыргыз-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Республикой и 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бликой Узбекистан об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ганизации и формировании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коллективного миротвор-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батальона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эгидой ООН. Жамбыл.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 1995 года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 обеспечении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миротворческого батальона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 Республики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предназначенного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в миротвор-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операциях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эгидой ООН. Ташкент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года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бликой Казахстан, Кыргыз-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Республикой, 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бликой Таджикистан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 Узбекистан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правовом статусе должно-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стных лиц и сотрудников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исполкома Межгоссовета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 создании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пространства. Чолпон-ата.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года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бликой Казахстан, Кыргыз-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Республикой, 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бликой Таджикистан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 Узбекистан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изменения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 Межгосудар-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 Совете 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Казахстан, Кыргыз-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Республики, 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Таджикистан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институтах от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1995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Бишкек.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года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между 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Правительством Кыр-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гызской Республики и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вительством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 об использова-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водно-энергетических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Нарын-Сырдарьин-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каскада водохрани-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 в 2001 году. Бишкек.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2001 года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 об использова-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водно-энергетических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Нарын-Сырдарь-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инского каскада водохра-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нилищ в 2002 году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I квартале 2003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Бишкек.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ствует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присоединении Российской Федерации к Договору между Республикой Казахстан, Кыргызской Республикой, Республикой Таджикистан и Республикой Узбекистан об учреждении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"Центрально-Азиатское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Сотудничество" от 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2002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Душанбе.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октября 2004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Протоколу об интеграции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"Центрально-Азиатское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Сотрудничество" в Евразийское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экономическое сообщество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 __ " _________ 2006 года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Перечень документов, продолжающих действовать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в отношениях между их Сторонами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113"/>
        <w:gridCol w:w="255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документа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подписания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N 1 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Договора о создании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 между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 и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Узбекистан. Ташкент.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февраля 1994 года
</w:t>
            </w:r>
          </w:p>
        </w:tc>
      </w:tr>
      <w:tr>
        <w:trPr>
          <w:trHeight w:val="17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создании Единого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пространства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Республикой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и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Узбекистан. Чолпон-ата.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 1994 года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и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 о военно-техническом сотрудни-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честве. Алматы.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года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 и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 об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Центральноазиатского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и Развития.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года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об информационном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межгосударственных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и соглашений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экономического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года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сотрудничестве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незаконным оборотом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 веществ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злоупотреблении ими. Ташкент.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года 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и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межреспубликанской аренде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 на 1996-2000 годы.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года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создании трансна-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циональной промышленной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 "Центразэлектрон".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года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 и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 "О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 и дополнений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Соглашению между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 и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 "Об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Центральноазиатского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и развития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 1994 года". Алматы.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 августа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года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вечной дружбе 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 Узбекистан.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Бишкек.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 1997 года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об углублении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антимонопольной политики.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Бишкек.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марта 1997 года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и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принципах сближения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направлений 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законодательств, регулирующих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хозяйственную деятельность.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Бишкек.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года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и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совместных предприя-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тий, производственных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объединений. Бишкек.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марта 1997 года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и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создании общего научно-тех-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нологического пространства.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марта 1997 года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Республикой,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 и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 о сотрудничестве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предупреждения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ликвидации 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ситуаций. Чолпон-ата.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июля 1998 года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к Соглашению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 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Кыргызской 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бликой и Республикой Узбекис-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об учреждении Центрально-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азиатского банка сотрудничес-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 и развития от 8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года. Бишкек.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между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Республикой,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 и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 о совместном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операции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 бандформирования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Республики. Ош.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августа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ходе 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 вечной дружбе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 Республикой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 Узбекистан.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февраля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между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Кыргызской 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бликой, Республикой Таджикис-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и Республикой Узбекистан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совместных действиях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терроризмом, полити-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 и религиозным экстре-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мизмом, транснациональной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организованной преступностью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иными угрозами стабильности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 Сторон.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апреля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года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гранте на цели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(Проект по борьбе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 СПИДом в Центральной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Азии) между Международной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Ассоциацией Развития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 ЦАС.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(справочно: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переносится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приложение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 вопрос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решен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МГС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июне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и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кооперации.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Бишкек.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года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присоединении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Таджикистан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 о создании единого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пространства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 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 и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 от 30 апреля 1994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 Ташкент.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года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Республикой,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 и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 об общих принципах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рынка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бумаг. Ташкент.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года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Республики,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Таджикистан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 о формировании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статусе межгосударственных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программ. Бишкек.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года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Республики,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Таджикистан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 о порядке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привлечения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 организаций, ученых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специалистов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к выполнению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научно-техноло-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гических программ. Бишкек.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года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Республики,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Таджикистан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 о формировании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статусе межгосударственных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программ. Бишкек.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года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Республики,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Таджикистан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 о порядке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привлечения 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ученых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к выполнению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научно-техноло-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гических программ. Бишкек.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года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Соглашение между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Казахстан,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Республикой,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 и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 об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Центральноазиатского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и развития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июля 1994 года. Алматы.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 2001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