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9807" w14:textId="6769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2006 года N 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2005 года "О республиканском бюджете на 2006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Правительства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2004 года N 135 "Об утверждении Научно-технической программы "Научно-техническое обеспечение мониторинга и генетического картирования возбудителей особо опасных инфекций растений и животных для биобезопасности Республики Казахстан" на 2004-2006 годы (САПП Республики Казахстан, 2004 г., N 5, ст. 76):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Научно-технической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"Научно-техническое обеспечение мониторинга и генетического картирования возбудителей особо опасных инфекций растений и животных для биобезопасности Республики Казахстан" на 2004-2006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подраздела "Необходимые ресурсы и источники их финансирования" раздела "1. Паспорт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"Предусмотренные финансовые затраты, связанные с реализацией Программы, составляют всего 209,884 млн. тенге, в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году - 60,0 млн. тенге; 2005 году - 70,028 млн. тенге; 2006 году - 79,856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раздела "6. Необходимые ресурсы и источники их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"Предусмотренные финансовые затраты, связанные с реализацией Программы, составляют всего 209,884 млн. тенге, в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году - 60,0 млн. тенге; 2005 году - 70,028 млн. тенге; 2006 году - 79,856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"Предполагаемые расходы (млн. тенге)" строк, порядковые номера 4, 5, 6, 7, 8, 9, 10, 11, 12, 13, 14, 15, 16,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 </w:t>
      </w:r>
      <w:r>
        <w:rPr>
          <w:rFonts w:ascii="Times New Roman"/>
          <w:b w:val="false"/>
          <w:i w:val="false"/>
          <w:color w:val="000000"/>
          <w:sz w:val="28"/>
        </w:rPr>
        <w:t xml:space="preserve">"8. План мероприятий по реализации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31,869, в т.ч. по годам: 2004 - 25,0; 2005 - 6,869";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16,984, в т.ч. по годам: 2005 - 6,219; 2006 - 10,765";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16,821, в т.ч. по годам: 2005 - 7,14; 2006 - 9,681";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16,721, в т.ч. по годам: 2005 - 7,54; 2006 - 9,181";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43,621, в т.ч. по годам: 2004 - 13,0; 2005 - 14,54; 2006 - 16,081";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24,621, в т.ч. по годам: 2004 - 7,0; 2005 - 8,04; 2006 - 9,581";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7,021, в т.ч. по годам: 2004 - 1,7; 2005 - 2,24; 2006 - 3,081";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7,221, в т.ч. по годам: 2004 - 1,7; 2005 - 2,44; 2006 - 3,081";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7,221, в т.ч. по годам: 2004 - 1,7; 2005 - 2,44; 2006 - 3,081";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7,421, в т.ч. по годам: 2004 - 1,9; 2005 - 2,44; 2006 - 3,081";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10,021, в т.ч. по годам: 2004 - 2,6; 2005 - 3,34; 2006 - 4,081";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10,021, в т.ч. по годам: 2004 - 2,6; 2005 - 3,34; 2006 - 4,081";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10,321, в т.ч. по годам: 2004 - 2,8; 2005 - 3,44; 2006 - 4,081".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