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c1728" w14:textId="31c17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проекта строительства и эксплуатации газотурбинной электростанции мощностью 100 МВт в городе Кандыагаш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июня 2006 года N 579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исполнение поручения Президента Республики Казахстан, данное в ходе его рабочей поездки в Актюбинскую область 11-13 мая 2005 года,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Согласиться с предложением Министерства энергетики и минеральных ресурсов Республики Казахстан о необходимости реализации проекта строительства газотурбинной электростанции мощностью 100 МВт в городе Кандыагаш Актюбинской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 План мероприятий по реализации проекта строительства и эксплуатации газотурбинной электростанции мощностью 100 МВт в городе Кандыагаш Актюбинской области (далее - План).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Центральным исполнительным органам, а также иным заинтересованным государственным органам и организациям принять меры по реализации Плана.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июня 2006 года N 579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План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мероприятий по реализации проекта строительства и эксплуатации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газотурбинной электростанции мощностью 100 МВт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городе Кандыагаш Актюбинской области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4333"/>
        <w:gridCol w:w="2993"/>
        <w:gridCol w:w="3013"/>
        <w:gridCol w:w="2493"/>
      </w:tblGrid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мероприятия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завершения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завершения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разработку технико-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"Кандыагашская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ГТЭС"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г.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Рассмотреть вопрос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преференций,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Законом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"Об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инвестициях"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проекту строительства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газотурбинной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электростанции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мощностью 100 МВт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Кандыагаш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 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МЭМР,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"Кандыагашская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ГТЭС"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г.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проект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заключении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газотурбинной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электростанции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мощностью 100 МВт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Кандыагаш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области"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МЭМР 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"Кандыагашская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ГТЭС"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г.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проект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предоставлении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в рамках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строительству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газотурбинной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электростанции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мощностью 100 МВт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Кандыагаш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области"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 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МЭМР,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"Кандыагашская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ГТЭС"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г.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работу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выпуску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облигаций, в первую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очередь, среди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пенсионных фондов, 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институциональных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инвесторов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"Кандыагашская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ГТЭС",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г.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Определить АО "Кандыагашская ГТЭС"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качестве одного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источников энергии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электрификации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Кандыагаш - Макат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 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МЭМР,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"КТЖ",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"KEGOC",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"Кандыагашская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ГТЭС"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г.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Проработать вопрос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ежегодных поставках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 попутного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газа для эксплуатационных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"Кандыагашская ГТЭС"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объеме до 220 млн. 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 нефтегазовых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"КМГ",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"Кандыагашская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ГТЭС"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г.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Примечания: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МФ                        - Министерство финансов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МЭБП                      - Министерство экономики и бюджетного планирования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МЭМР                      - Министерство энергетики и минеральных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МИТ                       - Министерство индустрии и торговли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МТК                       - Министерство транспорта и коммуникаций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АФН                       - Агентство Республики Казахстан по регулированию и надзору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финансового рынка и финансовых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АРЕМ                      - Агентство Республики Казахстан по регулированию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естественных монополий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"Кандыагашская ГТЭС"   - акционерное общество "Кандыагашская газотурбинная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электростанция"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"KEGOC"                - акционерное общество "Казахстанская компания по управлению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электрическими сетями "KEGOC"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"НК "КМГ"              - акционерное общество "Национальная компания "КазМунайГаз"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"НК "КТЖ"              - акционерное общество "Национальная компания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"Казахстан Темир Жолы"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