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1068d" w14:textId="ed106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постановление Правительства Республики Казахстан от 6 января 2006 года N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июня 2006 года N 580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22 ноября 2005 года "О республиканском бюджете на 2006 год"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6 января 2006 года N 6 "Об утверждении Правил выплаты субсидий сельскохозяйственным товаропроизводителям на приобретение дизельного топлива для проведения весенне-полевых и уборочных работ 2006 года и Правил обеспечения сельскохозяйственных товаропроизводителей дизельным топливом на проведение весенне-полевых и уборочных работ 2006 года" (САПП Республики Казахстан, 2006 г., N 1, ст. 5) следующие дополнения и изменения: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Правилах </w:t>
      </w:r>
      <w:r>
        <w:rPr>
          <w:rFonts w:ascii="Times New Roman"/>
          <w:b w:val="false"/>
          <w:i w:val="false"/>
          <w:color w:val="000000"/>
          <w:sz w:val="28"/>
        </w:rPr>
        <w:t>
 выплаты субсидий сельскохозяйственным товаропроизводителям на приобретение дизельного топлива для проведения весенне-полевых и уборочных работ 2006 года, утвержденных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"(далее - сельхозтоваропроизводителям) для" дополнить словами "возделывания озимых,";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6 дополнить словами ", и определяет норму субсидий на 1 гектар по видам сельскохозяйственных культур.";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10: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после слов "весенне-полевых работ" дополнить словами ", а по озимым культурам по фактическим всходам";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"копию правоустанавливающего документа на земельный участок в соответствии с законодательством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седьмой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12 после слов "проводит приемку посевов" дополнить словами ", включая озимые культуры,";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13 после слов "акту приемки посевов" дополнить словами ", включая озимые культуры";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14 после слов "последней приемки посевов" дополнить словами ", включая озимые культуры,";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Правилах </w:t>
      </w:r>
      <w:r>
        <w:rPr>
          <w:rFonts w:ascii="Times New Roman"/>
          <w:b w:val="false"/>
          <w:i w:val="false"/>
          <w:color w:val="000000"/>
          <w:sz w:val="28"/>
        </w:rPr>
        <w:t>
 обеспечения сельскохозяйственных товаропроизводителей дизельным топливом на проведение весенне-полевых и уборочных работ 2006 года, утвержденных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четвертый пункта 5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"копию правоустанавливающего документа на земельный участок в соответствии с законодательством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1 и 3 к указанному постановлению изложить в новой редакции согласно приложениям к настоящему постановлению.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сельского хозяйства Республики Казахстан принять необходимые меры, вытекающие из настоящего постановления.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июня 2006 года N 580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января 2006 года N 6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Межведомственной комиссии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 района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Заявка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 получение субсидий за приобретенное дизельное топливо 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проведение сельскохозяйственных работ 2006 года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 действующий на основании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(Сельхозтоваропроизводитель)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(учредительный документ)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 лице первого руководителя 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(Ф.И.О., должность)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настоящим заявляет о выделении субсидий за приобретенное и использованное дизельное топливо на проведение весенне-полевых работ, и необходимое на проведение осенне-полевых работ в количестве ____________ тонн.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Приобретенное и приобретаемое дизельное топливо используется исключительно для производства сельскохозяйственной продукции.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Краткое описание цели использования: 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 заявлению прилагаются: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 о регистрации юридического лица (для физических лиц - копия решения акима на создание крестьянского хозяйства);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правоустанавливающего документа на земельный участок в соответствии с законодательством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свидетельства налогоплательщика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статистической карты;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договор поставки дизельного топлива, счет-фактура, платежные документы, товарно-транспортные накладные и другие подтверждающие документы;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банковские реквизиты.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Юридический адрес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банковские реквизиты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сельхозтоваропроизводителя: 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(Ф.И.О., подпись, печать)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июня 2006 года N 580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января 2006 года N 6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"Утверждаю"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 района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(Ф.И.О., подпись, печать)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"___"_____________ 2006 г.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Сводный список сельхозтоваропроизводителей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 получение субсидий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4"/>
        <w:gridCol w:w="1840"/>
        <w:gridCol w:w="2185"/>
        <w:gridCol w:w="2299"/>
        <w:gridCol w:w="2742"/>
        <w:gridCol w:w="1898"/>
        <w:gridCol w:w="2342"/>
      </w:tblGrid>
      <w:tr>
        <w:trPr>
          <w:trHeight w:val="9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 п/п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хозяйств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Посевная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площадь,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принятая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актом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МВК,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включая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озимые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культуры,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Норматив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расхода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дизтоплива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га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видам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культур,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кг/га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Общая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потребность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дизтоплива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для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возделывания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озимых,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проведения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весенне-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полевых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уборочных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работ, тонн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(гр. 3 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гр. 4)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Норма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субсидий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 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га, *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тенге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Объем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субсидий,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подлежащий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выплате,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тенге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(гр. 3 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гр. 6)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- норма субсидий на 1 га по видам сельскохозяйственных культур определяется акимом 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Председатель МВК ____________________   отдел сельского хозяйства акима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(подпись, Ф.И.О.)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Члены МВК        ____________________            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(подпись, Ф.И.О.)               (подпись, Ф.И.О.)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____________________            М.П.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(подпись, Ф.И.О.)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